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9132" w14:textId="1889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Сәулет-қала құрылысы саласында бақылау және қадағалау функцияларын жүзеге асыратын ұйымдардың қызметін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23 қарашадағы N 1187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Сәулет-қала құрылысын бақылау функцияларын орындайтын ұйымдардың қызметін реттеу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1. Облыстардың, Астана және Алматы қалаларының әкімдері, министрліктер мен ведомстволардың басшылары бір айлық мерзім ішінде заңдарда белгіленген тәртіппен Қазақстан Республикасы Үкіметінің "Қазақстан Республикасында сәулет-қала құрылысын бақылауды жетілдіру туралы" 1996 жылғы 24 қаңтардағы N 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P960088_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(Қазақстан Республикасының ПҮАЖ-ы, 1996 ж., N 6, 30-құжат) құрылған, сәулет-қала құрылысын бақылауды жүзеге асыруды қамтамасыз ететін республикалық мемлекеттік кәсіпорындардың функцияларын қайталайтын жекелеген ұйымдардың функцияларын жою жөнінде шаралар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Қазақстан Республикасының Энергетика, индустрия және сауда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