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a77b8" w14:textId="4fa77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құқығын кепілге беруге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1998 жылғы 17 қараша N 1167</w:t>
      </w:r>
    </w:p>
    <w:p>
      <w:pPr>
        <w:spacing w:after="0"/>
        <w:ind w:left="0"/>
        <w:jc w:val="both"/>
      </w:pPr>
      <w:bookmarkStart w:name="z0" w:id="0"/>
      <w:r>
        <w:rPr>
          <w:rFonts w:ascii="Times New Roman"/>
          <w:b w:val="false"/>
          <w:i w:val="false"/>
          <w:color w:val="000000"/>
          <w:sz w:val="28"/>
        </w:rPr>
        <w:t>
      Қазақстан Республикасы Үкіметінің "Қазақстан Республикасында жер қойнауын пайдалану жөнінде операциялар жүргізуге арналған келісім-шарттарды жасасудың тәртібі туралы және Жер қойнауын пайдалану құқығын кепілге беруге рұқсат берудің тәртібі туралы ережелерді бекіту туралы" 1998 жылғы 27 мамырдағы N 484 </w:t>
      </w:r>
      <w:r>
        <w:rPr>
          <w:rFonts w:ascii="Times New Roman"/>
          <w:b w:val="false"/>
          <w:i w:val="false"/>
          <w:color w:val="000000"/>
          <w:sz w:val="28"/>
        </w:rPr>
        <w:t xml:space="preserve">P980484_ </w:t>
      </w:r>
      <w:r>
        <w:rPr>
          <w:rFonts w:ascii="Times New Roman"/>
          <w:b w:val="false"/>
          <w:i w:val="false"/>
          <w:color w:val="000000"/>
          <w:sz w:val="28"/>
        </w:rPr>
        <w:t xml:space="preserve">қаулысына ( Қазақстан Республикасының ПҮАЖ-ы, 1998 ж., N 16, 139-құжат) сәйкес Қазақстан Республикасының Үкіметі ҚАУЛЫ ЕТЕДІ: </w:t>
      </w:r>
      <w:r>
        <w:br/>
      </w:r>
      <w:r>
        <w:rPr>
          <w:rFonts w:ascii="Times New Roman"/>
          <w:b w:val="false"/>
          <w:i w:val="false"/>
          <w:color w:val="000000"/>
          <w:sz w:val="28"/>
        </w:rPr>
        <w:t xml:space="preserve">
      1. "Бұнашам" құрылыс өндірістік-өңдеу коммерциялық фирмасы" жабық үлгідегі акционерлік қоғамына Абай және Жаңасемей аудандарындағы лицензиялық аумақтарды алтынға геологиялық зерттеу, Жанан алтын кен орны мен жаңадан анықталған коммерциялық объектілерді игеру үшін Қазақстан Республикасының Үкіметі 1994 жылғы 30 желтоқсанда сериясы МГ N 55 лицензиямен "Бұнашам" құрылыс өндірістік-өңдеу коммерциялық фирмасы" жабық үлгідегі акционерлік қоғамына берген жер қойнауын пайдалану құқығын кепіл ретінде "Қазкоммерцбанк" жабық акционерлік қоғамына беруге рұқсат етілсін. </w:t>
      </w:r>
      <w:r>
        <w:br/>
      </w:r>
      <w:r>
        <w:rPr>
          <w:rFonts w:ascii="Times New Roman"/>
          <w:b w:val="false"/>
          <w:i w:val="false"/>
          <w:color w:val="000000"/>
          <w:sz w:val="28"/>
        </w:rPr>
        <w:t xml:space="preserve">
      2. Осы қаулының орындалуына бақылау жасау Қазақстан Республикасының Инвестициялар жөніндегі мемлекеттік комитетіне жүктелсін. </w:t>
      </w:r>
      <w:r>
        <w:br/>
      </w:r>
      <w:r>
        <w:rPr>
          <w:rFonts w:ascii="Times New Roman"/>
          <w:b w:val="false"/>
          <w:i w:val="false"/>
          <w:color w:val="000000"/>
          <w:sz w:val="28"/>
        </w:rPr>
        <w:t xml:space="preserve">
      3. Осы қаулы қол қойылған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