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42f" w14:textId="de88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қараша N 1163.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"Шет елдермен ынтымақтастық жөніндегі бірлескен үкіметаралық комиссиялардың жұмысын жандандыру туралы"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жөніндегі бірлескен үкіметаралық комиссиялар қазақстандық бөлігінің тең төрағалары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қазақстан-поляк сауда-экономикалық ынтымақтастық жөніндегі үкіметаралық комиссиясына Қазақстан Республикасының Энергетика, индустрия және сауда бірінші вице-министрі Есберген Әбітайұлы Әбітаев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Витальевич Кулагин көрсетілген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