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b453" w14:textId="742b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аймағын сумен жабдықтауды жақсарту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13 қараша N 1161. Күші жойылды - ҚР Үкіметінің 2009 жылғы 13 наурыздағы N 301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Қаулының күші жойылды - ҚР Үкіметінің 2009 жылғы 13 наурыздағы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Қарағанды аймағын 1998/99 жылғы қысқы кезеңде сумен үздіксіз жабдықтауды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"Кәсіпорындарды қайта ұйымдастыру және тарату жөніндегі агенттік" акционерлік қоғамына (бұдан әрі - Агенттік) 1998 жылға арналған республикалық бюджетте несиелендіруге көзделген қаражаттың есебінен, 1999 жылдың 1 сәуіріне дейінгі мерзімге, белгіленген тәртіпте 120 (бір жүз жиырма) млн. теңге бөлуді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Мемлекеттік кіріс министрлігі Агенттіктің белгіленген тәртіпте көрсетілген қаражатты, қарыздың қайтарылуын қамтамасыз ететін оның мүлкін кепілге алып, процентсіз қарыз нысанында "Ертіс-Қарағанды каналы" ашық акционерлік қоғамына бөлу жөнінде шешім қабылдауын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"Республикалық бюджеттен қаражат бөлу туралы" 1998 жылғы 16 қазандағы N 1055 қаулысының  1-тармағының 3) тармақшасы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министрлігіне қаражаттың мақсатты жұмсалуына бақылау жасау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Премьер-Министрі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