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c36" w14:textId="44df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11 желтоқсандағы N 1519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12 қараша N 1159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"Қазақстан Республикасында 1999 жылы Халық санағына әзірлену, оны жүргізу және материалдарын өңдеу тәртібі туралы" 1996 жылғы 11 желтоқсандағы N 1519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51, 494-құжат)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 "13 қаңтардағы" деген сөздер "24 ақпандағы"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Республикасында 1999 жылы Халық санағына әзірлену, оны жүргізу және материалдарын өңдеу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"14-21 қаңтары аралығында" деген сөздер "25 ақпаны мен 4 наурызы аралығында" деген сөздермен, ал "13 қаңтарынан 14-іне" деген сөздер "24 ақпанынан 25-іне"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