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1fa4" w14:textId="3f81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Түркіменстанның арасындағы Консулдық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11 қараша N 1158</w:t>
      </w:r>
    </w:p>
    <w:p>
      <w:pPr>
        <w:spacing w:after="0"/>
        <w:ind w:left="0"/>
        <w:jc w:val="both"/>
      </w:pPr>
      <w:bookmarkStart w:name="z0" w:id="0"/>
      <w:r>
        <w:rPr>
          <w:rFonts w:ascii="Times New Roman"/>
          <w:b w:val="false"/>
          <w:i w:val="false"/>
          <w:color w:val="000000"/>
          <w:sz w:val="28"/>
        </w:rPr>
        <w:t xml:space="preserve">
           "Қазақстан Республикасы мен Түркіменстанның арасындағы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Консулдық шартты бекіту туралы" Қазақстан Республикасы</w:t>
      </w:r>
    </w:p>
    <w:p>
      <w:pPr>
        <w:spacing w:after="0"/>
        <w:ind w:left="0"/>
        <w:jc w:val="both"/>
      </w:pPr>
      <w:r>
        <w:rPr>
          <w:rFonts w:ascii="Times New Roman"/>
          <w:b w:val="false"/>
          <w:i w:val="false"/>
          <w:color w:val="000000"/>
          <w:sz w:val="28"/>
        </w:rPr>
        <w:t>                        Заңының жобасы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мен Түркіменстанның арасындағы Консулдық </w:t>
      </w:r>
    </w:p>
    <w:p>
      <w:pPr>
        <w:spacing w:after="0"/>
        <w:ind w:left="0"/>
        <w:jc w:val="both"/>
      </w:pPr>
      <w:r>
        <w:rPr>
          <w:rFonts w:ascii="Times New Roman"/>
          <w:b w:val="false"/>
          <w:i w:val="false"/>
          <w:color w:val="000000"/>
          <w:sz w:val="28"/>
        </w:rPr>
        <w:t xml:space="preserve">шартты бекіту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Түркіменстанның арасындағы</w:t>
      </w:r>
    </w:p>
    <w:p>
      <w:pPr>
        <w:spacing w:after="0"/>
        <w:ind w:left="0"/>
        <w:jc w:val="both"/>
      </w:pPr>
      <w:r>
        <w:rPr>
          <w:rFonts w:ascii="Times New Roman"/>
          <w:b w:val="false"/>
          <w:i w:val="false"/>
          <w:color w:val="000000"/>
          <w:sz w:val="28"/>
        </w:rPr>
        <w:t>                   Консулдық шартты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27 ақпанда Алматы қаласында жасалған Қазақстан </w:t>
      </w:r>
    </w:p>
    <w:p>
      <w:pPr>
        <w:spacing w:after="0"/>
        <w:ind w:left="0"/>
        <w:jc w:val="both"/>
      </w:pPr>
      <w:r>
        <w:rPr>
          <w:rFonts w:ascii="Times New Roman"/>
          <w:b w:val="false"/>
          <w:i w:val="false"/>
          <w:color w:val="000000"/>
          <w:sz w:val="28"/>
        </w:rPr>
        <w:t>Республикасы мен Түркіменстанның арасындағы Консулдық шарт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Түркіменстан арасындағы</w:t>
      </w:r>
    </w:p>
    <w:p>
      <w:pPr>
        <w:spacing w:after="0"/>
        <w:ind w:left="0"/>
        <w:jc w:val="both"/>
      </w:pPr>
      <w:r>
        <w:rPr>
          <w:rFonts w:ascii="Times New Roman"/>
          <w:b w:val="false"/>
          <w:i w:val="false"/>
          <w:color w:val="000000"/>
          <w:sz w:val="28"/>
        </w:rPr>
        <w:t>                      Консулдық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 </w:t>
      </w:r>
    </w:p>
    <w:p>
      <w:pPr>
        <w:spacing w:after="0"/>
        <w:ind w:left="0"/>
        <w:jc w:val="both"/>
      </w:pPr>
      <w:r>
        <w:rPr>
          <w:rFonts w:ascii="Times New Roman"/>
          <w:b w:val="false"/>
          <w:i w:val="false"/>
          <w:color w:val="000000"/>
          <w:sz w:val="28"/>
        </w:rPr>
        <w:t>мен Түркіменстан,</w:t>
      </w:r>
    </w:p>
    <w:p>
      <w:pPr>
        <w:spacing w:after="0"/>
        <w:ind w:left="0"/>
        <w:jc w:val="both"/>
      </w:pPr>
      <w:r>
        <w:rPr>
          <w:rFonts w:ascii="Times New Roman"/>
          <w:b w:val="false"/>
          <w:i w:val="false"/>
          <w:color w:val="000000"/>
          <w:sz w:val="28"/>
        </w:rPr>
        <w:t xml:space="preserve">     өздерінің консулдық қарым-қатынастарын дамыту, екі мемлекеттің, </w:t>
      </w:r>
    </w:p>
    <w:p>
      <w:pPr>
        <w:spacing w:after="0"/>
        <w:ind w:left="0"/>
        <w:jc w:val="both"/>
      </w:pPr>
      <w:r>
        <w:rPr>
          <w:rFonts w:ascii="Times New Roman"/>
          <w:b w:val="false"/>
          <w:i w:val="false"/>
          <w:color w:val="000000"/>
          <w:sz w:val="28"/>
        </w:rPr>
        <w:t xml:space="preserve">сондай-ақ олардың азаматтарының құқықтары мен мүдделерін қорғауға, </w:t>
      </w:r>
    </w:p>
    <w:p>
      <w:pPr>
        <w:spacing w:after="0"/>
        <w:ind w:left="0"/>
        <w:jc w:val="both"/>
      </w:pPr>
      <w:r>
        <w:rPr>
          <w:rFonts w:ascii="Times New Roman"/>
          <w:b w:val="false"/>
          <w:i w:val="false"/>
          <w:color w:val="000000"/>
          <w:sz w:val="28"/>
        </w:rPr>
        <w:t xml:space="preserve">Уағдаласушы Тараптардың арасындағы достық пен ынтымақтастықты нығайтуға </w:t>
      </w:r>
    </w:p>
    <w:p>
      <w:pPr>
        <w:spacing w:after="0"/>
        <w:ind w:left="0"/>
        <w:jc w:val="both"/>
      </w:pPr>
      <w:r>
        <w:rPr>
          <w:rFonts w:ascii="Times New Roman"/>
          <w:b w:val="false"/>
          <w:i w:val="false"/>
          <w:color w:val="000000"/>
          <w:sz w:val="28"/>
        </w:rPr>
        <w:t>жәрдемдесу ниетін басшылыққа ала отырып,</w:t>
      </w:r>
    </w:p>
    <w:p>
      <w:pPr>
        <w:spacing w:after="0"/>
        <w:ind w:left="0"/>
        <w:jc w:val="both"/>
      </w:pPr>
      <w:r>
        <w:rPr>
          <w:rFonts w:ascii="Times New Roman"/>
          <w:b w:val="false"/>
          <w:i w:val="false"/>
          <w:color w:val="000000"/>
          <w:sz w:val="28"/>
        </w:rPr>
        <w:t xml:space="preserve">     1963 жылғы 24 сәуірдегі Консулдық қатынастар туралы Вена </w:t>
      </w:r>
    </w:p>
    <w:p>
      <w:pPr>
        <w:spacing w:after="0"/>
        <w:ind w:left="0"/>
        <w:jc w:val="both"/>
      </w:pPr>
      <w:r>
        <w:rPr>
          <w:rFonts w:ascii="Times New Roman"/>
          <w:b w:val="false"/>
          <w:i w:val="false"/>
          <w:color w:val="000000"/>
          <w:sz w:val="28"/>
        </w:rPr>
        <w:t>конвенциясының ережелерін негізге ала отырып,</w:t>
      </w:r>
    </w:p>
    <w:p>
      <w:pPr>
        <w:spacing w:after="0"/>
        <w:ind w:left="0"/>
        <w:jc w:val="both"/>
      </w:pPr>
      <w:r>
        <w:rPr>
          <w:rFonts w:ascii="Times New Roman"/>
          <w:b w:val="false"/>
          <w:i w:val="false"/>
          <w:color w:val="000000"/>
          <w:sz w:val="28"/>
        </w:rPr>
        <w:t>     осы Шартты жасауды ұйғарды және төмендегілер жөнінде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Шартта төменде келтірілген терминдердің мағынасы мынадай: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 - кез келген бас консулдықты, консулдықты, вице-консулдықты немесе консулдық агенттікті білдіреді; </w:t>
      </w:r>
      <w:r>
        <w:br/>
      </w:r>
      <w:r>
        <w:rPr>
          <w:rFonts w:ascii="Times New Roman"/>
          <w:b w:val="false"/>
          <w:i w:val="false"/>
          <w:color w:val="000000"/>
          <w:sz w:val="28"/>
        </w:rPr>
        <w:t xml:space="preserve">
      2) "консулдық округ" - консулдық функцияларды орындау үшін консулдық мекемеге бөлініп берілген ауданды білдіреді; </w:t>
      </w:r>
      <w:r>
        <w:br/>
      </w:r>
      <w:r>
        <w:rPr>
          <w:rFonts w:ascii="Times New Roman"/>
          <w:b w:val="false"/>
          <w:i w:val="false"/>
          <w:color w:val="000000"/>
          <w:sz w:val="28"/>
        </w:rPr>
        <w:t xml:space="preserve">
      3) "консулдық мекеменің басшысы" - осы сапада әрекет ету тапсырылған адамды білдіреді; </w:t>
      </w:r>
      <w:r>
        <w:br/>
      </w:r>
      <w:r>
        <w:rPr>
          <w:rFonts w:ascii="Times New Roman"/>
          <w:b w:val="false"/>
          <w:i w:val="false"/>
          <w:color w:val="000000"/>
          <w:sz w:val="28"/>
        </w:rPr>
        <w:t xml:space="preserve">
      4) "консулдық қызмет адамы" - консулдық мекеменің басшысын қоса алғанда, осы сапада консулдық функцияларды орындау тапсырылған кез келген адамды білдіреді; </w:t>
      </w:r>
      <w:r>
        <w:br/>
      </w:r>
      <w:r>
        <w:rPr>
          <w:rFonts w:ascii="Times New Roman"/>
          <w:b w:val="false"/>
          <w:i w:val="false"/>
          <w:color w:val="000000"/>
          <w:sz w:val="28"/>
        </w:rPr>
        <w:t xml:space="preserve">
      5) "консулдық қызметкер" - консулдық мекемеде әкімшілік және техникалық міндеттерді орындайтын кез келген адамды білдіреді; </w:t>
      </w:r>
      <w:r>
        <w:br/>
      </w:r>
      <w:r>
        <w:rPr>
          <w:rFonts w:ascii="Times New Roman"/>
          <w:b w:val="false"/>
          <w:i w:val="false"/>
          <w:color w:val="000000"/>
          <w:sz w:val="28"/>
        </w:rPr>
        <w:t xml:space="preserve">
      6) "қызмет көрсетуші персоналдың қызметшісі" - консулдық мекемеге қызмет көрсету жөніндегі міндеттерді орындайтын кез келген адамды білдіреді; </w:t>
      </w:r>
      <w:r>
        <w:br/>
      </w:r>
      <w:r>
        <w:rPr>
          <w:rFonts w:ascii="Times New Roman"/>
          <w:b w:val="false"/>
          <w:i w:val="false"/>
          <w:color w:val="000000"/>
          <w:sz w:val="28"/>
        </w:rPr>
        <w:t xml:space="preserve">
      7) "консулдық мекеменің қызметшілері" консулдық қызмет адамдарын, консулдық қызметкерлерді және қызмет көрсетуші персоналдың қызметшілерін білдіреді; </w:t>
      </w:r>
      <w:r>
        <w:br/>
      </w:r>
      <w:r>
        <w:rPr>
          <w:rFonts w:ascii="Times New Roman"/>
          <w:b w:val="false"/>
          <w:i w:val="false"/>
          <w:color w:val="000000"/>
          <w:sz w:val="28"/>
        </w:rPr>
        <w:t xml:space="preserve">
      8) "отбасы мүшесі" - әйелін (ерін), консулдық мекеме қызметкерлерінің балаларын, ата-аналарын, сондай-ақ солармен бірге тұрып жатқан және олардың асырауындағы басқа да адамдарды білдіреді; </w:t>
      </w:r>
      <w:r>
        <w:br/>
      </w:r>
      <w:r>
        <w:rPr>
          <w:rFonts w:ascii="Times New Roman"/>
          <w:b w:val="false"/>
          <w:i w:val="false"/>
          <w:color w:val="000000"/>
          <w:sz w:val="28"/>
        </w:rPr>
        <w:t xml:space="preserve">
      9) "жеке үй қызметшісі" -консулдық мекеме қызметкерінің жеке үй қызметінде жүрген адамды ғана білдіреді; </w:t>
      </w:r>
      <w:r>
        <w:br/>
      </w:r>
      <w:r>
        <w:rPr>
          <w:rFonts w:ascii="Times New Roman"/>
          <w:b w:val="false"/>
          <w:i w:val="false"/>
          <w:color w:val="000000"/>
          <w:sz w:val="28"/>
        </w:rPr>
        <w:t xml:space="preserve">
      10) "азамат" - өкілдігін жіберген мемлекетке немесе консулдық орналасқан мемлекетке осы мемлекеттердің заңдарына сәйкес тиісті кез келген адамды білдіреді; </w:t>
      </w:r>
      <w:r>
        <w:br/>
      </w:r>
      <w:r>
        <w:rPr>
          <w:rFonts w:ascii="Times New Roman"/>
          <w:b w:val="false"/>
          <w:i w:val="false"/>
          <w:color w:val="000000"/>
          <w:sz w:val="28"/>
        </w:rPr>
        <w:t xml:space="preserve">
      11) "консулдық үй-жайлар" - консулдық мекеменің мақсаттары үшін ғана пайдаланылатын үйді немесе үйдің бөлігін және осы үйге немесе үйдің бір бөлігіне, оларға меншік құқығы кімге тиесілі болса да, қызмет көрсететін жер учаскесін білдіреді;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12)"консулдық архивтер" - барлық қағаздарды, құжаттарды, хат-</w:t>
      </w:r>
    </w:p>
    <w:p>
      <w:pPr>
        <w:spacing w:after="0"/>
        <w:ind w:left="0"/>
        <w:jc w:val="both"/>
      </w:pPr>
      <w:r>
        <w:rPr>
          <w:rFonts w:ascii="Times New Roman"/>
          <w:b w:val="false"/>
          <w:i w:val="false"/>
          <w:color w:val="000000"/>
          <w:sz w:val="28"/>
        </w:rPr>
        <w:t xml:space="preserve">хабарларды, кітаптарды, фильмдерді, ақпаратты толықтырудың және </w:t>
      </w:r>
    </w:p>
    <w:p>
      <w:pPr>
        <w:spacing w:after="0"/>
        <w:ind w:left="0"/>
        <w:jc w:val="both"/>
      </w:pPr>
      <w:r>
        <w:rPr>
          <w:rFonts w:ascii="Times New Roman"/>
          <w:b w:val="false"/>
          <w:i w:val="false"/>
          <w:color w:val="000000"/>
          <w:sz w:val="28"/>
        </w:rPr>
        <w:t xml:space="preserve">пайдаланудың техникалық құралдарын, шифрлар мен кодтарды, картотекаларды </w:t>
      </w:r>
    </w:p>
    <w:p>
      <w:pPr>
        <w:spacing w:after="0"/>
        <w:ind w:left="0"/>
        <w:jc w:val="both"/>
      </w:pPr>
      <w:r>
        <w:rPr>
          <w:rFonts w:ascii="Times New Roman"/>
          <w:b w:val="false"/>
          <w:i w:val="false"/>
          <w:color w:val="000000"/>
          <w:sz w:val="28"/>
        </w:rPr>
        <w:t xml:space="preserve">және олардың сақталуын немесе сақтауды қамтамасыз етуге арналған </w:t>
      </w:r>
    </w:p>
    <w:p>
      <w:pPr>
        <w:spacing w:after="0"/>
        <w:ind w:left="0"/>
        <w:jc w:val="both"/>
      </w:pPr>
      <w:r>
        <w:rPr>
          <w:rFonts w:ascii="Times New Roman"/>
          <w:b w:val="false"/>
          <w:i w:val="false"/>
          <w:color w:val="000000"/>
          <w:sz w:val="28"/>
        </w:rPr>
        <w:t xml:space="preserve">жабдықтардың кез келгенін бірге алғанда консулдық мекеменің реестрлерін </w:t>
      </w:r>
    </w:p>
    <w:p>
      <w:pPr>
        <w:spacing w:after="0"/>
        <w:ind w:left="0"/>
        <w:jc w:val="both"/>
      </w:pPr>
      <w:r>
        <w:rPr>
          <w:rFonts w:ascii="Times New Roman"/>
          <w:b w:val="false"/>
          <w:i w:val="false"/>
          <w:color w:val="000000"/>
          <w:sz w:val="28"/>
        </w:rPr>
        <w:t>білдіреді;</w:t>
      </w:r>
    </w:p>
    <w:p>
      <w:pPr>
        <w:spacing w:after="0"/>
        <w:ind w:left="0"/>
        <w:jc w:val="both"/>
      </w:pPr>
      <w:r>
        <w:rPr>
          <w:rFonts w:ascii="Times New Roman"/>
          <w:b w:val="false"/>
          <w:i w:val="false"/>
          <w:color w:val="000000"/>
          <w:sz w:val="28"/>
        </w:rPr>
        <w:t xml:space="preserve">     13) "кеме" - өкілдігін жіберген мемлекеттің жалауын көтеруге құқығы </w:t>
      </w:r>
    </w:p>
    <w:p>
      <w:pPr>
        <w:spacing w:after="0"/>
        <w:ind w:left="0"/>
        <w:jc w:val="both"/>
      </w:pPr>
      <w:r>
        <w:rPr>
          <w:rFonts w:ascii="Times New Roman"/>
          <w:b w:val="false"/>
          <w:i w:val="false"/>
          <w:color w:val="000000"/>
          <w:sz w:val="28"/>
        </w:rPr>
        <w:t>бар кез келген азаматтық кемені білдіреді;</w:t>
      </w:r>
    </w:p>
    <w:p>
      <w:pPr>
        <w:spacing w:after="0"/>
        <w:ind w:left="0"/>
        <w:jc w:val="both"/>
      </w:pPr>
      <w:r>
        <w:rPr>
          <w:rFonts w:ascii="Times New Roman"/>
          <w:b w:val="false"/>
          <w:i w:val="false"/>
          <w:color w:val="000000"/>
          <w:sz w:val="28"/>
        </w:rPr>
        <w:t xml:space="preserve">     14) "әуе кемесі" - өкілдігін жіберген мемлекеттің тану белгілері бар </w:t>
      </w:r>
    </w:p>
    <w:p>
      <w:pPr>
        <w:spacing w:after="0"/>
        <w:ind w:left="0"/>
        <w:jc w:val="both"/>
      </w:pPr>
      <w:r>
        <w:rPr>
          <w:rFonts w:ascii="Times New Roman"/>
          <w:b w:val="false"/>
          <w:i w:val="false"/>
          <w:color w:val="000000"/>
          <w:sz w:val="28"/>
        </w:rPr>
        <w:t>кез келген азаматтық ұшу аппаратын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Бөлім</w:t>
      </w:r>
    </w:p>
    <w:p>
      <w:pPr>
        <w:spacing w:after="0"/>
        <w:ind w:left="0"/>
        <w:jc w:val="both"/>
      </w:pPr>
      <w:r>
        <w:rPr>
          <w:rFonts w:ascii="Times New Roman"/>
          <w:b w:val="false"/>
          <w:i w:val="false"/>
          <w:color w:val="000000"/>
          <w:sz w:val="28"/>
        </w:rPr>
        <w:t>           Консулдық қатынастар туралы жалпы ережелер</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Консулдық мекеменің ашылуы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мекеме өзі орналасатын мемлекеттің аумағында осы </w:t>
      </w:r>
    </w:p>
    <w:p>
      <w:pPr>
        <w:spacing w:after="0"/>
        <w:ind w:left="0"/>
        <w:jc w:val="both"/>
      </w:pPr>
      <w:r>
        <w:rPr>
          <w:rFonts w:ascii="Times New Roman"/>
          <w:b w:val="false"/>
          <w:i w:val="false"/>
          <w:color w:val="000000"/>
          <w:sz w:val="28"/>
        </w:rPr>
        <w:t>мемлекеттің келісімімен ғана ашыла алады.</w:t>
      </w:r>
    </w:p>
    <w:p>
      <w:pPr>
        <w:spacing w:after="0"/>
        <w:ind w:left="0"/>
        <w:jc w:val="both"/>
      </w:pPr>
      <w:r>
        <w:rPr>
          <w:rFonts w:ascii="Times New Roman"/>
          <w:b w:val="false"/>
          <w:i w:val="false"/>
          <w:color w:val="000000"/>
          <w:sz w:val="28"/>
        </w:rPr>
        <w:t xml:space="preserve">     2. Консулдық мекеменің орналасатын жері, оның класы және консулдық </w:t>
      </w:r>
    </w:p>
    <w:p>
      <w:pPr>
        <w:spacing w:after="0"/>
        <w:ind w:left="0"/>
        <w:jc w:val="both"/>
      </w:pPr>
      <w:r>
        <w:rPr>
          <w:rFonts w:ascii="Times New Roman"/>
          <w:b w:val="false"/>
          <w:i w:val="false"/>
          <w:color w:val="000000"/>
          <w:sz w:val="28"/>
        </w:rPr>
        <w:t xml:space="preserve">округ, сондай-ақ осыған қатысты кез келген өзгерістер өкілдігін жіберген </w:t>
      </w:r>
    </w:p>
    <w:p>
      <w:pPr>
        <w:spacing w:after="0"/>
        <w:ind w:left="0"/>
        <w:jc w:val="both"/>
      </w:pPr>
      <w:r>
        <w:rPr>
          <w:rFonts w:ascii="Times New Roman"/>
          <w:b w:val="false"/>
          <w:i w:val="false"/>
          <w:color w:val="000000"/>
          <w:sz w:val="28"/>
        </w:rPr>
        <w:t xml:space="preserve">мемлекет пен консулдық орналасқан мемлекеттің арасындағы уағдаластықтармен </w:t>
      </w:r>
    </w:p>
    <w:p>
      <w:pPr>
        <w:spacing w:after="0"/>
        <w:ind w:left="0"/>
        <w:jc w:val="both"/>
      </w:pPr>
      <w:r>
        <w:rPr>
          <w:rFonts w:ascii="Times New Roman"/>
          <w:b w:val="false"/>
          <w:i w:val="false"/>
          <w:color w:val="000000"/>
          <w:sz w:val="28"/>
        </w:rPr>
        <w:t>ғана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Консулдық мекемелердің басшыларын тағайындау</w:t>
      </w:r>
    </w:p>
    <w:p>
      <w:pPr>
        <w:spacing w:after="0"/>
        <w:ind w:left="0"/>
        <w:jc w:val="both"/>
      </w:pPr>
      <w:r>
        <w:rPr>
          <w:rFonts w:ascii="Times New Roman"/>
          <w:b w:val="false"/>
          <w:i w:val="false"/>
          <w:color w:val="000000"/>
          <w:sz w:val="28"/>
        </w:rPr>
        <w:t>                    және рұқсат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мекеменің басшысын тағайындау үшін өкілдігін жіберген мемлекет консулдық орналасқан мемлекеттің алдын ала келісімін алуға тиіс. Егер консулдық орналасқан мемлекет бұған келіспесе онда ол өз шешімінің себептерін хабарлауға міндетті емес. </w:t>
      </w:r>
      <w:r>
        <w:br/>
      </w:r>
      <w:r>
        <w:rPr>
          <w:rFonts w:ascii="Times New Roman"/>
          <w:b w:val="false"/>
          <w:i w:val="false"/>
          <w:color w:val="000000"/>
          <w:sz w:val="28"/>
        </w:rPr>
        <w:t xml:space="preserve">
      2. Өкілдігін жіберген мемлекет консулдық орналасқан мемлекеттің Сыртқы істер министрлігіне консулдық мекеме басшысының тағайындалғаны туралы консулдық патентті немесе мәлімдемені табыс етеді. </w:t>
      </w:r>
      <w:r>
        <w:br/>
      </w:r>
      <w:r>
        <w:rPr>
          <w:rFonts w:ascii="Times New Roman"/>
          <w:b w:val="false"/>
          <w:i w:val="false"/>
          <w:color w:val="000000"/>
          <w:sz w:val="28"/>
        </w:rPr>
        <w:t xml:space="preserve">
      3. Консулдық патент табыс етілген соң консулдық орналасқан мемлекет мүмкіндігінше қысқа мерзімде консулдық мекеменің басшысына экзекватура береді. </w:t>
      </w:r>
      <w:r>
        <w:br/>
      </w:r>
      <w:r>
        <w:rPr>
          <w:rFonts w:ascii="Times New Roman"/>
          <w:b w:val="false"/>
          <w:i w:val="false"/>
          <w:color w:val="000000"/>
          <w:sz w:val="28"/>
        </w:rPr>
        <w:t xml:space="preserve">
      4. Консулдық мекеменің басшысы өзінің міндеттерін орындауға консулдық орналасқан мемлекет оған экзекватураны берген соң кірісе алады. </w:t>
      </w:r>
      <w:r>
        <w:br/>
      </w:r>
      <w:r>
        <w:rPr>
          <w:rFonts w:ascii="Times New Roman"/>
          <w:b w:val="false"/>
          <w:i w:val="false"/>
          <w:color w:val="000000"/>
          <w:sz w:val="28"/>
        </w:rPr>
        <w:t xml:space="preserve">
      5. Консулдық орналасқан мемлекет экзекватураны бергенге дейін консулдық мекеме басшысына уақытша өз міндеттерін орындауға рұқсат ете алады. </w:t>
      </w:r>
      <w:r>
        <w:br/>
      </w:r>
      <w:r>
        <w:rPr>
          <w:rFonts w:ascii="Times New Roman"/>
          <w:b w:val="false"/>
          <w:i w:val="false"/>
          <w:color w:val="000000"/>
          <w:sz w:val="28"/>
        </w:rPr>
        <w:t xml:space="preserve">
      6. Консулдық мекеменің басшысына экзекватураны немесе өз міндеттерін уақытша орындауға рұқсат берген соң консулдық орналасқан мемлекет консулдық округтің өкімет орындарына жедел хабар береді және консулдық мекеменің басшысына өз міндеттерін орындау және осы Шартта көзделген барлық құқықтармен, жеңілдіктермен, артықшылықтармен және иммунитеттермен пайдалану мүмкіндігін жасау үшін барлық қажетті іс-шараларды қабылдайды.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Консулдық мекеме басшысының </w:t>
      </w:r>
      <w:r>
        <w:br/>
      </w:r>
      <w:r>
        <w:rPr>
          <w:rFonts w:ascii="Times New Roman"/>
          <w:b w:val="false"/>
          <w:i w:val="false"/>
          <w:color w:val="000000"/>
          <w:sz w:val="28"/>
        </w:rPr>
        <w:t xml:space="preserve">
            функцияларын уақытша орындау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консулдық мекеменің басшысы өз функцияларын орындай алмаса немесе егер консулдық мекеме басшысының қызмет орны уақытша бос болса, консулдық мекеме басшысының функцияларын консулдық мекеме басшысының міндеттерін атқарушы уақытша орындай алады. </w:t>
      </w:r>
      <w:r>
        <w:br/>
      </w:r>
      <w:r>
        <w:rPr>
          <w:rFonts w:ascii="Times New Roman"/>
          <w:b w:val="false"/>
          <w:i w:val="false"/>
          <w:color w:val="000000"/>
          <w:sz w:val="28"/>
        </w:rPr>
        <w:t xml:space="preserve">
      2. Консулдық мекеме басшысының міндеттерін атқарушының толық аты мен тегін консулдық орналасқан мемлекеттің Сыртқы істер министрлігіне консулдық мекеменің басшысы немесе егер оның мұны істейтін жағдайы болмаса өкілдігін жіберген мемлекеттің кез келген құзыретті органы хабарлайды. Жалпы қағида ретінде бұл хабарлау алдын ала жасалады. </w:t>
      </w:r>
      <w:r>
        <w:br/>
      </w:r>
      <w:r>
        <w:rPr>
          <w:rFonts w:ascii="Times New Roman"/>
          <w:b w:val="false"/>
          <w:i w:val="false"/>
          <w:color w:val="000000"/>
          <w:sz w:val="28"/>
        </w:rPr>
        <w:t xml:space="preserve">
      3. Консулдық орналасқан мемлекеттің құзыретті органдары консулдық мекеме басшысының міндеттерін атқарушыға көмек және қорғау көрсетеді. Ол консулдық мекеме басшысының функцияларын атқарып жатқан кезде оған осы Шарт ережелерінің күші консулдық мекеменің басшысына жүргендей дәрежеде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Тағайындау, келу және кету туралы консулдық </w:t>
      </w:r>
      <w:r>
        <w:br/>
      </w:r>
      <w:r>
        <w:rPr>
          <w:rFonts w:ascii="Times New Roman"/>
          <w:b w:val="false"/>
          <w:i w:val="false"/>
          <w:color w:val="000000"/>
          <w:sz w:val="28"/>
        </w:rPr>
        <w:t xml:space="preserve">
                орналасқан мемлекетке мәлімдеу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 консулдық орналасқан мемлекеттің Сыртқы істер министрлігіне өзінің құзыретті органдары арқылы мына төмендегілер туралы күнібұрын жазбаша мәлімдейді: </w:t>
      </w:r>
      <w:r>
        <w:br/>
      </w:r>
      <w:r>
        <w:rPr>
          <w:rFonts w:ascii="Times New Roman"/>
          <w:b w:val="false"/>
          <w:i w:val="false"/>
          <w:color w:val="000000"/>
          <w:sz w:val="28"/>
        </w:rPr>
        <w:t xml:space="preserve">
      1) консулдық мекеме қызметкерлерінің тегі, аты, азаматтығы, дәрежесі, қызметі, олардың келу және түпкілікті кету күні, немесе олардың функцияларын тоқтатқаны, сондай-ақ консулдық мекемедегі жұмыс істеген кездерінде олардың статусының кез келген өзгерісі туралы; </w:t>
      </w:r>
      <w:r>
        <w:br/>
      </w:r>
      <w:r>
        <w:rPr>
          <w:rFonts w:ascii="Times New Roman"/>
          <w:b w:val="false"/>
          <w:i w:val="false"/>
          <w:color w:val="000000"/>
          <w:sz w:val="28"/>
        </w:rPr>
        <w:t xml:space="preserve">
      2) консулдық мекеменің әрбір қызметкерінің отбасы мүшелерінің тегі,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аты, азаматтығы, келу күні, түпкілікті кету күні, сондай-ақ сол немесе </w:t>
      </w:r>
    </w:p>
    <w:p>
      <w:pPr>
        <w:spacing w:after="0"/>
        <w:ind w:left="0"/>
        <w:jc w:val="both"/>
      </w:pPr>
      <w:r>
        <w:rPr>
          <w:rFonts w:ascii="Times New Roman"/>
          <w:b w:val="false"/>
          <w:i w:val="false"/>
          <w:color w:val="000000"/>
          <w:sz w:val="28"/>
        </w:rPr>
        <w:t>өзге бір адамның отбасы мүшесі болатыны немесе болмайтыны туралы.</w:t>
      </w:r>
    </w:p>
    <w:p>
      <w:pPr>
        <w:spacing w:after="0"/>
        <w:ind w:left="0"/>
        <w:jc w:val="both"/>
      </w:pPr>
      <w:r>
        <w:rPr>
          <w:rFonts w:ascii="Times New Roman"/>
          <w:b w:val="false"/>
          <w:i w:val="false"/>
          <w:color w:val="000000"/>
          <w:sz w:val="28"/>
        </w:rPr>
        <w:t xml:space="preserve">     Консулдық орналасқан мемлекеттің құзыретті органдары консулдық </w:t>
      </w:r>
    </w:p>
    <w:p>
      <w:pPr>
        <w:spacing w:after="0"/>
        <w:ind w:left="0"/>
        <w:jc w:val="both"/>
      </w:pPr>
      <w:r>
        <w:rPr>
          <w:rFonts w:ascii="Times New Roman"/>
          <w:b w:val="false"/>
          <w:i w:val="false"/>
          <w:color w:val="000000"/>
          <w:sz w:val="28"/>
        </w:rPr>
        <w:t xml:space="preserve">мекеменің қызметкерлеріне және олардың отбасы мүшелеріне, консулдық </w:t>
      </w:r>
    </w:p>
    <w:p>
      <w:pPr>
        <w:spacing w:after="0"/>
        <w:ind w:left="0"/>
        <w:jc w:val="both"/>
      </w:pPr>
      <w:r>
        <w:rPr>
          <w:rFonts w:ascii="Times New Roman"/>
          <w:b w:val="false"/>
          <w:i w:val="false"/>
          <w:color w:val="000000"/>
          <w:sz w:val="28"/>
        </w:rPr>
        <w:t xml:space="preserve">орналасқан мемлекеттің азаматтары болып табылатындарды немесе онда тұрақты </w:t>
      </w:r>
    </w:p>
    <w:p>
      <w:pPr>
        <w:spacing w:after="0"/>
        <w:ind w:left="0"/>
        <w:jc w:val="both"/>
      </w:pPr>
      <w:r>
        <w:rPr>
          <w:rFonts w:ascii="Times New Roman"/>
          <w:b w:val="false"/>
          <w:i w:val="false"/>
          <w:color w:val="000000"/>
          <w:sz w:val="28"/>
        </w:rPr>
        <w:t xml:space="preserve">тұратындарды қоспағанда, осы мемлекетке белгіленген тәртіпке сәйкес тегін </w:t>
      </w:r>
    </w:p>
    <w:p>
      <w:pPr>
        <w:spacing w:after="0"/>
        <w:ind w:left="0"/>
        <w:jc w:val="both"/>
      </w:pPr>
      <w:r>
        <w:rPr>
          <w:rFonts w:ascii="Times New Roman"/>
          <w:b w:val="false"/>
          <w:i w:val="false"/>
          <w:color w:val="000000"/>
          <w:sz w:val="28"/>
        </w:rPr>
        <w:t>куәлік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Консулдық қызмет адамдарының азаматтығы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қызмет адамдары өкілдігін жіберген мемлекеттің азаматтары </w:t>
      </w:r>
    </w:p>
    <w:p>
      <w:pPr>
        <w:spacing w:after="0"/>
        <w:ind w:left="0"/>
        <w:jc w:val="both"/>
      </w:pPr>
      <w:r>
        <w:rPr>
          <w:rFonts w:ascii="Times New Roman"/>
          <w:b w:val="false"/>
          <w:i w:val="false"/>
          <w:color w:val="000000"/>
          <w:sz w:val="28"/>
        </w:rPr>
        <w:t>болуға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Құрметті консулдық қызмет адамдары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Уағдаласушы Тараптардың әрқайсысы құрметті консулдық қызмет адамдарын </w:t>
      </w:r>
    </w:p>
    <w:p>
      <w:pPr>
        <w:spacing w:after="0"/>
        <w:ind w:left="0"/>
        <w:jc w:val="both"/>
      </w:pPr>
      <w:r>
        <w:rPr>
          <w:rFonts w:ascii="Times New Roman"/>
          <w:b w:val="false"/>
          <w:i w:val="false"/>
          <w:color w:val="000000"/>
          <w:sz w:val="28"/>
        </w:rPr>
        <w:t>тағайындауды немесе қабылдауды шешуге ерікті.</w:t>
      </w:r>
    </w:p>
    <w:p>
      <w:pPr>
        <w:spacing w:after="0"/>
        <w:ind w:left="0"/>
        <w:jc w:val="both"/>
      </w:pPr>
      <w:r>
        <w:rPr>
          <w:rFonts w:ascii="Times New Roman"/>
          <w:b w:val="false"/>
          <w:i w:val="false"/>
          <w:color w:val="000000"/>
          <w:sz w:val="28"/>
        </w:rPr>
        <w:t xml:space="preserve">     Құрметті консулдық қызмет адамын тағайындау, оның статусын және </w:t>
      </w:r>
    </w:p>
    <w:p>
      <w:pPr>
        <w:spacing w:after="0"/>
        <w:ind w:left="0"/>
        <w:jc w:val="both"/>
      </w:pPr>
      <w:r>
        <w:rPr>
          <w:rFonts w:ascii="Times New Roman"/>
          <w:b w:val="false"/>
          <w:i w:val="false"/>
          <w:color w:val="000000"/>
          <w:sz w:val="28"/>
        </w:rPr>
        <w:t xml:space="preserve">функционалдық міндеттерін анықтау мәселелерін Уағдаласушы Тараптар </w:t>
      </w:r>
    </w:p>
    <w:p>
      <w:pPr>
        <w:spacing w:after="0"/>
        <w:ind w:left="0"/>
        <w:jc w:val="both"/>
      </w:pPr>
      <w:r>
        <w:rPr>
          <w:rFonts w:ascii="Times New Roman"/>
          <w:b w:val="false"/>
          <w:i w:val="false"/>
          <w:color w:val="000000"/>
          <w:sz w:val="28"/>
        </w:rPr>
        <w:t>дипломатиялық арналар арқылы шешеді.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"PERSONA NON GRATA" немесе қолайсыз</w:t>
      </w:r>
    </w:p>
    <w:p>
      <w:pPr>
        <w:spacing w:after="0"/>
        <w:ind w:left="0"/>
        <w:jc w:val="both"/>
      </w:pPr>
      <w:r>
        <w:rPr>
          <w:rFonts w:ascii="Times New Roman"/>
          <w:b w:val="false"/>
          <w:i w:val="false"/>
          <w:color w:val="000000"/>
          <w:sz w:val="28"/>
        </w:rPr>
        <w:t>                    деп танылған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кез келген уақытта өкілдігін жіберген мемлекетке, консулдық қызмет адамының сол бір немесе өзгесінің "persona non grata" болып табылатыны немесе кез келген консулдық қызметкер, қызмет көрсетуші персоналдық қызметшінің қолайсыз деп танылғаны туралы өз шешімін дәлелдеуге міндетті болмай-ақ мәлімдей алады. Мұндай жағдайда өкілдігін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жіберген мемлекет консулдық мекеменің тиісті адамын кері шақырып алуға </w:t>
      </w:r>
    </w:p>
    <w:p>
      <w:pPr>
        <w:spacing w:after="0"/>
        <w:ind w:left="0"/>
        <w:jc w:val="both"/>
      </w:pPr>
      <w:r>
        <w:rPr>
          <w:rFonts w:ascii="Times New Roman"/>
          <w:b w:val="false"/>
          <w:i w:val="false"/>
          <w:color w:val="000000"/>
          <w:sz w:val="28"/>
        </w:rPr>
        <w:t xml:space="preserve">тиіс. Егер өкілдігін жіберген мемлекет ақылға сыйымды мерзім ішінде өзінің </w:t>
      </w:r>
    </w:p>
    <w:p>
      <w:pPr>
        <w:spacing w:after="0"/>
        <w:ind w:left="0"/>
        <w:jc w:val="both"/>
      </w:pPr>
      <w:r>
        <w:rPr>
          <w:rFonts w:ascii="Times New Roman"/>
          <w:b w:val="false"/>
          <w:i w:val="false"/>
          <w:color w:val="000000"/>
          <w:sz w:val="28"/>
        </w:rPr>
        <w:t xml:space="preserve">міндеттемелерін орындамаса, онда консулдық орналасқан мемлекет мұндай </w:t>
      </w:r>
    </w:p>
    <w:p>
      <w:pPr>
        <w:spacing w:after="0"/>
        <w:ind w:left="0"/>
        <w:jc w:val="both"/>
      </w:pPr>
      <w:r>
        <w:rPr>
          <w:rFonts w:ascii="Times New Roman"/>
          <w:b w:val="false"/>
          <w:i w:val="false"/>
          <w:color w:val="000000"/>
          <w:sz w:val="28"/>
        </w:rPr>
        <w:t xml:space="preserve">адамды консулдық мекеменің қызметкері деп танудан бас тарта алады немесе </w:t>
      </w:r>
    </w:p>
    <w:p>
      <w:pPr>
        <w:spacing w:after="0"/>
        <w:ind w:left="0"/>
        <w:jc w:val="both"/>
      </w:pPr>
      <w:r>
        <w:rPr>
          <w:rFonts w:ascii="Times New Roman"/>
          <w:b w:val="false"/>
          <w:i w:val="false"/>
          <w:color w:val="000000"/>
          <w:sz w:val="28"/>
        </w:rPr>
        <w:t>осы адамның экзекватурасының күшін жоя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III Бөлім</w:t>
      </w:r>
    </w:p>
    <w:p>
      <w:pPr>
        <w:spacing w:after="0"/>
        <w:ind w:left="0"/>
        <w:jc w:val="both"/>
      </w:pPr>
      <w:r>
        <w:rPr>
          <w:rFonts w:ascii="Times New Roman"/>
          <w:b w:val="false"/>
          <w:i w:val="false"/>
          <w:color w:val="000000"/>
          <w:sz w:val="28"/>
        </w:rPr>
        <w:t>                      Консулдық функциялар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адамының құқықтары: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мемлекеттің, оның азаматтарының, сондай-ақ заңды тұлғаларының құқықтары мен мүдделерін қорғау, оларға көмек пен жәрдем көрсету. </w:t>
      </w:r>
      <w:r>
        <w:br/>
      </w:r>
      <w:r>
        <w:rPr>
          <w:rFonts w:ascii="Times New Roman"/>
          <w:b w:val="false"/>
          <w:i w:val="false"/>
          <w:color w:val="000000"/>
          <w:sz w:val="28"/>
        </w:rPr>
        <w:t xml:space="preserve">
      2. Өкілдігін жіберген мемлекет пен консулдық орналасқан мемлекеттің арасындағы сауда, экономикалық, құқықтық, туристік, экологиялық, ғылыми-техникалық, ақпараттық, мәдени және гуманитарлық байланыстардың дамытылуына жәрдемдесу, сондай-ақ олардың арасындағы достық қатынастардың дамуына өзге де жолдармен жәрдемдесу. </w:t>
      </w:r>
      <w:r>
        <w:br/>
      </w:r>
      <w:r>
        <w:rPr>
          <w:rFonts w:ascii="Times New Roman"/>
          <w:b w:val="false"/>
          <w:i w:val="false"/>
          <w:color w:val="000000"/>
          <w:sz w:val="28"/>
        </w:rPr>
        <w:t xml:space="preserve">
      3. Консулдық орналасқан мемлекеттің сауда, экономикалық, мәдени, ғылыми өмірінің жағдайларын және оқиғаларын барлық заңды жолдармен анықтау, бұлар туралы өкілдігін жіберген мемлекеттің үкіметіне хабарлау. </w:t>
      </w:r>
      <w:r>
        <w:br/>
      </w:r>
      <w:r>
        <w:rPr>
          <w:rFonts w:ascii="Times New Roman"/>
          <w:b w:val="false"/>
          <w:i w:val="false"/>
          <w:color w:val="000000"/>
          <w:sz w:val="28"/>
        </w:rPr>
        <w:t xml:space="preserve">
      4. Өкілдігін жіберген мемлекеттің консулдық мекемесіне жүктелген, консулдық орналасқан мемлекеттің заңдарымен және ережелерімен тыйым салынбайтын басқа да функцияларды орындау. </w:t>
      </w:r>
      <w:r>
        <w:br/>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Азаматтық және азаматтық хал </w:t>
      </w:r>
      <w:r>
        <w:br/>
      </w:r>
      <w:r>
        <w:rPr>
          <w:rFonts w:ascii="Times New Roman"/>
          <w:b w:val="false"/>
          <w:i w:val="false"/>
          <w:color w:val="000000"/>
          <w:sz w:val="28"/>
        </w:rPr>
        <w:t xml:space="preserve">
                      мәселелері жөніндегі функциялар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w:t>
      </w:r>
      <w:r>
        <w:br/>
      </w:r>
      <w:r>
        <w:rPr>
          <w:rFonts w:ascii="Times New Roman"/>
          <w:b w:val="false"/>
          <w:i w:val="false"/>
          <w:color w:val="000000"/>
          <w:sz w:val="28"/>
        </w:rPr>
        <w:t xml:space="preserve">
      1.1. өкілдігін жіберген мемлекет азаматтарының есебін жүргізуге; </w:t>
      </w:r>
      <w:r>
        <w:br/>
      </w:r>
      <w:r>
        <w:rPr>
          <w:rFonts w:ascii="Times New Roman"/>
          <w:b w:val="false"/>
          <w:i w:val="false"/>
          <w:color w:val="000000"/>
          <w:sz w:val="28"/>
        </w:rPr>
        <w:t xml:space="preserve">
      1.2. азаматтық мәселелер жөніндегі кез келген өтініштерді қабылдауға; </w:t>
      </w:r>
      <w:r>
        <w:br/>
      </w:r>
      <w:r>
        <w:rPr>
          <w:rFonts w:ascii="Times New Roman"/>
          <w:b w:val="false"/>
          <w:i w:val="false"/>
          <w:color w:val="000000"/>
          <w:sz w:val="28"/>
        </w:rPr>
        <w:t xml:space="preserve">
      1.3. өкілдігін жіберген мемлекет азаматтарының туғаны және қайтыс </w:t>
      </w:r>
    </w:p>
    <w:bookmarkEnd w:id="6"/>
    <w:bookmarkStart w:name="z1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болғандығы туралы консулдық орналасқан мемлекеттің құзыретті органдарынан </w:t>
      </w:r>
    </w:p>
    <w:p>
      <w:pPr>
        <w:spacing w:after="0"/>
        <w:ind w:left="0"/>
        <w:jc w:val="both"/>
      </w:pPr>
      <w:r>
        <w:rPr>
          <w:rFonts w:ascii="Times New Roman"/>
          <w:b w:val="false"/>
          <w:i w:val="false"/>
          <w:color w:val="000000"/>
          <w:sz w:val="28"/>
        </w:rPr>
        <w:t xml:space="preserve">хабарлар алуға, осындай азаматтардың тууын және өлімін тіркеу және тиісті </w:t>
      </w:r>
    </w:p>
    <w:p>
      <w:pPr>
        <w:spacing w:after="0"/>
        <w:ind w:left="0"/>
        <w:jc w:val="both"/>
      </w:pPr>
      <w:r>
        <w:rPr>
          <w:rFonts w:ascii="Times New Roman"/>
          <w:b w:val="false"/>
          <w:i w:val="false"/>
          <w:color w:val="000000"/>
          <w:sz w:val="28"/>
        </w:rPr>
        <w:t>актілерді жасауға;</w:t>
      </w:r>
    </w:p>
    <w:p>
      <w:pPr>
        <w:spacing w:after="0"/>
        <w:ind w:left="0"/>
        <w:jc w:val="both"/>
      </w:pPr>
      <w:r>
        <w:rPr>
          <w:rFonts w:ascii="Times New Roman"/>
          <w:b w:val="false"/>
          <w:i w:val="false"/>
          <w:color w:val="000000"/>
          <w:sz w:val="28"/>
        </w:rPr>
        <w:t xml:space="preserve">     1.4. өкілдігін жіберген мемлекет азаматтарының арасындағы жасалған </w:t>
      </w:r>
    </w:p>
    <w:p>
      <w:pPr>
        <w:spacing w:after="0"/>
        <w:ind w:left="0"/>
        <w:jc w:val="both"/>
      </w:pPr>
      <w:r>
        <w:rPr>
          <w:rFonts w:ascii="Times New Roman"/>
          <w:b w:val="false"/>
          <w:i w:val="false"/>
          <w:color w:val="000000"/>
          <w:sz w:val="28"/>
        </w:rPr>
        <w:t>некелерді тіркеуге;</w:t>
      </w:r>
    </w:p>
    <w:p>
      <w:pPr>
        <w:spacing w:after="0"/>
        <w:ind w:left="0"/>
        <w:jc w:val="both"/>
      </w:pPr>
      <w:r>
        <w:rPr>
          <w:rFonts w:ascii="Times New Roman"/>
          <w:b w:val="false"/>
          <w:i w:val="false"/>
          <w:color w:val="000000"/>
          <w:sz w:val="28"/>
        </w:rPr>
        <w:t xml:space="preserve">     1.5. өкілдігін жіберген мемлекет азаматтарының арасындағы некелердің </w:t>
      </w:r>
    </w:p>
    <w:p>
      <w:pPr>
        <w:spacing w:after="0"/>
        <w:ind w:left="0"/>
        <w:jc w:val="both"/>
      </w:pPr>
      <w:r>
        <w:rPr>
          <w:rFonts w:ascii="Times New Roman"/>
          <w:b w:val="false"/>
          <w:i w:val="false"/>
          <w:color w:val="000000"/>
          <w:sz w:val="28"/>
        </w:rPr>
        <w:t>бұзылуын өкілдігін жіберген мемлекеттің заңдарына сәйкес тіркеуге құқылы.</w:t>
      </w:r>
    </w:p>
    <w:p>
      <w:pPr>
        <w:spacing w:after="0"/>
        <w:ind w:left="0"/>
        <w:jc w:val="both"/>
      </w:pPr>
      <w:r>
        <w:rPr>
          <w:rFonts w:ascii="Times New Roman"/>
          <w:b w:val="false"/>
          <w:i w:val="false"/>
          <w:color w:val="000000"/>
          <w:sz w:val="28"/>
        </w:rPr>
        <w:t xml:space="preserve">     2. Осы баптың 1-тармағының ережелері мүдделі адамдарды консулдық </w:t>
      </w:r>
    </w:p>
    <w:p>
      <w:pPr>
        <w:spacing w:after="0"/>
        <w:ind w:left="0"/>
        <w:jc w:val="both"/>
      </w:pPr>
      <w:r>
        <w:rPr>
          <w:rFonts w:ascii="Times New Roman"/>
          <w:b w:val="false"/>
          <w:i w:val="false"/>
          <w:color w:val="000000"/>
          <w:sz w:val="28"/>
        </w:rPr>
        <w:t xml:space="preserve">орналасқан мемлекеттің заңдары мен ережелерін сақтау міндеттерінен </w:t>
      </w:r>
    </w:p>
    <w:p>
      <w:pPr>
        <w:spacing w:after="0"/>
        <w:ind w:left="0"/>
        <w:jc w:val="both"/>
      </w:pPr>
      <w:r>
        <w:rPr>
          <w:rFonts w:ascii="Times New Roman"/>
          <w:b w:val="false"/>
          <w:i w:val="false"/>
          <w:color w:val="000000"/>
          <w:sz w:val="28"/>
        </w:rPr>
        <w:t>босатпайды.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Паспорттар мен визалар мәселелері</w:t>
      </w:r>
    </w:p>
    <w:p>
      <w:pPr>
        <w:spacing w:after="0"/>
        <w:ind w:left="0"/>
        <w:jc w:val="both"/>
      </w:pPr>
      <w:r>
        <w:rPr>
          <w:rFonts w:ascii="Times New Roman"/>
          <w:b w:val="false"/>
          <w:i w:val="false"/>
          <w:color w:val="000000"/>
          <w:sz w:val="28"/>
        </w:rPr>
        <w:t>                  жөніндегі функциялар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Консулдық қызмет адамы:</w:t>
      </w:r>
    </w:p>
    <w:p>
      <w:pPr>
        <w:spacing w:after="0"/>
        <w:ind w:left="0"/>
        <w:jc w:val="both"/>
      </w:pPr>
      <w:r>
        <w:rPr>
          <w:rFonts w:ascii="Times New Roman"/>
          <w:b w:val="false"/>
          <w:i w:val="false"/>
          <w:color w:val="000000"/>
          <w:sz w:val="28"/>
        </w:rPr>
        <w:t xml:space="preserve">     1. өкілдігін жіберген мемлекет азаматтарына паспорттарды беруге, </w:t>
      </w:r>
    </w:p>
    <w:p>
      <w:pPr>
        <w:spacing w:after="0"/>
        <w:ind w:left="0"/>
        <w:jc w:val="both"/>
      </w:pPr>
      <w:r>
        <w:rPr>
          <w:rFonts w:ascii="Times New Roman"/>
          <w:b w:val="false"/>
          <w:i w:val="false"/>
          <w:color w:val="000000"/>
          <w:sz w:val="28"/>
        </w:rPr>
        <w:t xml:space="preserve">қайта қалпына келтіруге, жарамсыз деп тануға, олардың қолданыс мерзімін </w:t>
      </w:r>
    </w:p>
    <w:p>
      <w:pPr>
        <w:spacing w:after="0"/>
        <w:ind w:left="0"/>
        <w:jc w:val="both"/>
      </w:pPr>
      <w:r>
        <w:rPr>
          <w:rFonts w:ascii="Times New Roman"/>
          <w:b w:val="false"/>
          <w:i w:val="false"/>
          <w:color w:val="000000"/>
          <w:sz w:val="28"/>
        </w:rPr>
        <w:t xml:space="preserve">ұзартуға, оларға қажетті белгілерді енгізуге, сондай-ақ азаматтарға </w:t>
      </w:r>
    </w:p>
    <w:p>
      <w:pPr>
        <w:spacing w:after="0"/>
        <w:ind w:left="0"/>
        <w:jc w:val="both"/>
      </w:pPr>
      <w:r>
        <w:rPr>
          <w:rFonts w:ascii="Times New Roman"/>
          <w:b w:val="false"/>
          <w:i w:val="false"/>
          <w:color w:val="000000"/>
          <w:sz w:val="28"/>
        </w:rPr>
        <w:t>шекараны кесіп өтуге құқық беретін басқа да құжаттарды беруге;</w:t>
      </w:r>
    </w:p>
    <w:p>
      <w:pPr>
        <w:spacing w:after="0"/>
        <w:ind w:left="0"/>
        <w:jc w:val="both"/>
      </w:pPr>
      <w:r>
        <w:rPr>
          <w:rFonts w:ascii="Times New Roman"/>
          <w:b w:val="false"/>
          <w:i w:val="false"/>
          <w:color w:val="000000"/>
          <w:sz w:val="28"/>
        </w:rPr>
        <w:t xml:space="preserve">     2. өкілдігін жіберген мемлекетке келу визаларын беруге, ұзартуға, </w:t>
      </w:r>
    </w:p>
    <w:p>
      <w:pPr>
        <w:spacing w:after="0"/>
        <w:ind w:left="0"/>
        <w:jc w:val="both"/>
      </w:pPr>
      <w:r>
        <w:rPr>
          <w:rFonts w:ascii="Times New Roman"/>
          <w:b w:val="false"/>
          <w:i w:val="false"/>
          <w:color w:val="000000"/>
          <w:sz w:val="28"/>
        </w:rPr>
        <w:t xml:space="preserve">күшін жоюға, сондай-ақ оның аумағы арқылы транзиттік өту үшін виза беруге </w:t>
      </w:r>
    </w:p>
    <w:p>
      <w:pPr>
        <w:spacing w:after="0"/>
        <w:ind w:left="0"/>
        <w:jc w:val="both"/>
      </w:pPr>
      <w:r>
        <w:rPr>
          <w:rFonts w:ascii="Times New Roman"/>
          <w:b w:val="false"/>
          <w:i w:val="false"/>
          <w:color w:val="000000"/>
          <w:sz w:val="28"/>
        </w:rPr>
        <w:t>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Ресмилендіру және куәландыру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қызмет адамы мына келесі іс-әрекеттерді жүргізуге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кез келген азаматтың өтініші бойынша өкілдігін жіберген мемлекетте және одан тысқары жерлерде пайдалану үшін актілер мен құжаттар жасау; </w:t>
      </w:r>
      <w:r>
        <w:br/>
      </w:r>
      <w:r>
        <w:rPr>
          <w:rFonts w:ascii="Times New Roman"/>
          <w:b w:val="false"/>
          <w:i w:val="false"/>
          <w:color w:val="000000"/>
          <w:sz w:val="28"/>
        </w:rPr>
        <w:t xml:space="preserve">
      1.2. өкілдігін жіберген мемлекеттің немесе консулдық орналасқан мемлекеттің тіліне ресми актілер мен құжаттарды аудару және осы аудармалардың түпнұсқаға сәйкес келетінін куәландыру; </w:t>
      </w:r>
      <w:r>
        <w:br/>
      </w:r>
      <w:r>
        <w:rPr>
          <w:rFonts w:ascii="Times New Roman"/>
          <w:b w:val="false"/>
          <w:i w:val="false"/>
          <w:color w:val="000000"/>
          <w:sz w:val="28"/>
        </w:rPr>
        <w:t xml:space="preserve">
      1.3. ресми құжаттарды, көшірмелерді және үзінділерді, сондай-ақ осы құжаттардың аудармаларын ресмилендіру; </w:t>
      </w:r>
      <w:r>
        <w:br/>
      </w:r>
      <w:r>
        <w:rPr>
          <w:rFonts w:ascii="Times New Roman"/>
          <w:b w:val="false"/>
          <w:i w:val="false"/>
          <w:color w:val="000000"/>
          <w:sz w:val="28"/>
        </w:rPr>
        <w:t xml:space="preserve">
      1.4. өкілдігін жіберген мемлекеттің құзыретті өкімет органдары берген құжаттардағы қойған қолдар мен мөрлерді және консулдық орналасқан мемлекеттің Сыртқы істер министрлігінің қойған қолдары мен мөрлерін куәландыру; </w:t>
      </w:r>
      <w:r>
        <w:br/>
      </w:r>
      <w:r>
        <w:rPr>
          <w:rFonts w:ascii="Times New Roman"/>
          <w:b w:val="false"/>
          <w:i w:val="false"/>
          <w:color w:val="000000"/>
          <w:sz w:val="28"/>
        </w:rPr>
        <w:t xml:space="preserve">
      1.5. өкілдігін жіберген мемлекет тапсырған басқа да кез келген нотариалдық функцияларды орындау. </w:t>
      </w:r>
      <w:r>
        <w:br/>
      </w:r>
      <w:r>
        <w:rPr>
          <w:rFonts w:ascii="Times New Roman"/>
          <w:b w:val="false"/>
          <w:i w:val="false"/>
          <w:color w:val="000000"/>
          <w:sz w:val="28"/>
        </w:rPr>
        <w:t xml:space="preserve">
      2. Консулдық қызмет адамы жасаған, ресмилендірген немесе куәландырған құжаттар, егер олар консулдық орналасқан мемлекеттің заңдарына және нормаларына қайшы келмесе, осы мемлекеттің құзыретті органдары жасаған немесе куәландырған құжаттар сияқты заңды күшке ие болады. </w:t>
      </w:r>
      <w:r>
        <w:br/>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Ұсталғаны, қамауға алынғаны және </w:t>
      </w:r>
      <w:r>
        <w:br/>
      </w:r>
      <w:r>
        <w:rPr>
          <w:rFonts w:ascii="Times New Roman"/>
          <w:b w:val="false"/>
          <w:i w:val="false"/>
          <w:color w:val="000000"/>
          <w:sz w:val="28"/>
        </w:rPr>
        <w:t xml:space="preserve">
                    барып тұру туралы мәлімдеме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 азаматының қамауға алынғаны, ұсталғаны немесе өзге бір нысанда бас бостандығынан айырылғаны туралы консулдық орналасқан мемлекеттің құзыретті органдары кідіртпей, бірақ үш тәуліктен кешіктірмей тиісті консулдық қызмет адамына мәлімдейді. Мұнымен бір мезгілде консулдық орналасқан мемлекеттің құзыретті өкімет орындары осы адамның консулдық мекеменің атына жіберген кез келген хабарын дереу тапсырады. </w:t>
      </w:r>
      <w:r>
        <w:br/>
      </w:r>
      <w:r>
        <w:rPr>
          <w:rFonts w:ascii="Times New Roman"/>
          <w:b w:val="false"/>
          <w:i w:val="false"/>
          <w:color w:val="000000"/>
          <w:sz w:val="28"/>
        </w:rPr>
        <w:t xml:space="preserve">
      2. Консулдық орналасқан мемлекеттің құзыретті органдары өкілдігін жіберген мемлекеттің азаматы қамауға алынған, ұсталған немесе өзге бір нысанда бас бостандығынан айырылғаны туралы мәлімдеген сәттен бастап төрт күн ішінде консулдық қызмет адамының осындай азаматпен, оған қажетті құқықтық көмек беруді қоса алғанда, қатынасуын, барып тұруын немесе байланыс жасау құқықтарын қамтамасыз етеді. </w:t>
      </w:r>
      <w:r>
        <w:br/>
      </w:r>
      <w:r>
        <w:rPr>
          <w:rFonts w:ascii="Times New Roman"/>
          <w:b w:val="false"/>
          <w:i w:val="false"/>
          <w:color w:val="000000"/>
          <w:sz w:val="28"/>
        </w:rPr>
        <w:t xml:space="preserve">
      3. Консулдық орналасқан мемлекеттің құзыретті органдары өкілдігін жіберген мемлекеттің тиісті азаматына оның осы баптың 1 және 2-тармақтарына сәйкес құқықтары туралы мәлімдейді. </w:t>
      </w:r>
      <w:r>
        <w:br/>
      </w:r>
      <w:r>
        <w:rPr>
          <w:rFonts w:ascii="Times New Roman"/>
          <w:b w:val="false"/>
          <w:i w:val="false"/>
          <w:color w:val="000000"/>
          <w:sz w:val="28"/>
        </w:rPr>
        <w:t xml:space="preserve">
      4. Осы баптың 1 және 2-тармақтарында көрсетілген құқықтар консулдық орналасқан мемлекеттің заңдары мен ережелеріне сәйкес жүзеге асырылады, бірақ аталған заңдар мен ережелер осы бапқа сәйкес көзделген құқықтар арналған мақсаттардың толық жүзеге асуына көмектесуге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Өкілдігін жіберген мемлекеттің </w:t>
      </w:r>
      <w:r>
        <w:br/>
      </w:r>
      <w:r>
        <w:rPr>
          <w:rFonts w:ascii="Times New Roman"/>
          <w:b w:val="false"/>
          <w:i w:val="false"/>
          <w:color w:val="000000"/>
          <w:sz w:val="28"/>
        </w:rPr>
        <w:t xml:space="preserve">
                   азаматтарына көмек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w:t>
      </w:r>
      <w:r>
        <w:br/>
      </w:r>
      <w:r>
        <w:rPr>
          <w:rFonts w:ascii="Times New Roman"/>
          <w:b w:val="false"/>
          <w:i w:val="false"/>
          <w:color w:val="000000"/>
          <w:sz w:val="28"/>
        </w:rPr>
        <w:t xml:space="preserve">
      1.1. өкілдігін жіберген мемлекеттің консулдық округтің аумағында жүрген кез келген азаматымен қатынасуға және оған барып тұруға, ал консулдық орналасқан мемлекет өкілдігін жіберген мемлекет азаматтары мен консулдық мекеменің арасындағы қатынастарға кедергі келтірмейді және олардың консулдық мекемеге кіру еркіндігіне шек қоймайды; </w:t>
      </w:r>
      <w:r>
        <w:br/>
      </w:r>
      <w:r>
        <w:rPr>
          <w:rFonts w:ascii="Times New Roman"/>
          <w:b w:val="false"/>
          <w:i w:val="false"/>
          <w:color w:val="000000"/>
          <w:sz w:val="28"/>
        </w:rPr>
        <w:t xml:space="preserve">
      1.2. өкілдігін жіберген мемлекеттің кез келген адамының мүлкін, ақшалай қаражаттарын, құнды заттарын және құжаттарын, егер бұл консулдық орналасқан мемлекеттің заңдары мен ережелеріне қайшы келмесе, уақытша сақтауға қабылдауға; </w:t>
      </w:r>
      <w:r>
        <w:br/>
      </w:r>
      <w:r>
        <w:rPr>
          <w:rFonts w:ascii="Times New Roman"/>
          <w:b w:val="false"/>
          <w:i w:val="false"/>
          <w:color w:val="000000"/>
          <w:sz w:val="28"/>
        </w:rPr>
        <w:t xml:space="preserve">
      1.3. консулдық орналасқан мемлекеттің құзыретті органдарына өкілдігін жіберген мемлекет азаматтарының қатысы бар, нәтижесінде материалдық зиян келтірілген және адам өлімі болған, кез келген оқиға, автокөліктердің ұсталғаны және жазатайым оқиғаларға қатысты ақпаратты дереу беру туралы сұрау салуға; </w:t>
      </w:r>
      <w:r>
        <w:br/>
      </w:r>
      <w:r>
        <w:rPr>
          <w:rFonts w:ascii="Times New Roman"/>
          <w:b w:val="false"/>
          <w:i w:val="false"/>
          <w:color w:val="000000"/>
          <w:sz w:val="28"/>
        </w:rPr>
        <w:t xml:space="preserve">
      1.4. өкілдігін жіберген мемлекеттің хабар-ошарсыз жоғалып кеткен азаматтарын іздестіруге консулдық орналасқан мемлекеттің құзыретті органдарынан жәрдем сұрауға құқылы. </w:t>
      </w:r>
      <w:r>
        <w:br/>
      </w:r>
      <w:r>
        <w:rPr>
          <w:rFonts w:ascii="Times New Roman"/>
          <w:b w:val="false"/>
          <w:i w:val="false"/>
          <w:color w:val="000000"/>
          <w:sz w:val="28"/>
        </w:rPr>
        <w:t xml:space="preserve">
      2. Егер өкілдігін жіберген мемлекеттің азаматы өзінің құқықтары мен мүдделерін өз уақытында қорғай алмаса, онда консулдық қызмет адамы консулдық орналасқан мемлекеттің заңдары мен ережелеріне сәйкес осы азаматтың атынан консулдық орналасқан мемлекеттің соттары мен басқа құзыретті органдарында өкілдік етеді немесе осы азамат өзінің өкілетті адамдарын тағайындағанға дейін немесе өзінің құқықтары мен мүдделерін өзі қорғай алатын болғанша оның тиісті өкілдігін қамтамасыз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Қамқоршылық пен шапағатшылық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мемлекеттің құзыретті органдары консулдық мекемеге өкілдігін жіберген мемлекеттің еңбекке жарамсыз немесе өз атынан іс-қимыл жасау үшін әрекет істеу қабілеті шектеулі азаматына қамқоршылықты немесе шапағатшылықты тағайындаудың қажеттігі туралы кідіртпей хабарлайды. </w:t>
      </w:r>
      <w:r>
        <w:br/>
      </w:r>
      <w:r>
        <w:rPr>
          <w:rFonts w:ascii="Times New Roman"/>
          <w:b w:val="false"/>
          <w:i w:val="false"/>
          <w:color w:val="000000"/>
          <w:sz w:val="28"/>
        </w:rPr>
        <w:t xml:space="preserve">
      2. Консулдық қызмет адамы консулдық орналасқан мемлекеттің заңдары мен ережелеріне сәйкес өкілдігін жіберген мемлекеттің еңбекке жарамсыз немесе өз атынан іс-қимыл жасауға әрекет істеу қабілеті шектеулі азаматының құқықтары мен мүдделерін, бұл қажет болғанда, осындай адамға қамқоршыны немесе шапағатшыны ұсынуға немесе тағайындауға және қамқоршылық пен шапағатшылыққа қатысты іс-қимылдарды бақылауға құқылы. </w:t>
      </w:r>
      <w:r>
        <w:br/>
      </w:r>
      <w:r>
        <w:rPr>
          <w:rFonts w:ascii="Times New Roman"/>
          <w:b w:val="false"/>
          <w:i w:val="false"/>
          <w:color w:val="000000"/>
          <w:sz w:val="28"/>
        </w:rPr>
        <w:t>
 </w:t>
      </w:r>
    </w:p>
    <w:bookmarkEnd w:id="8"/>
    <w:bookmarkStart w:name="z18" w:id="9"/>
    <w:p>
      <w:pPr>
        <w:spacing w:after="0"/>
        <w:ind w:left="0"/>
        <w:jc w:val="both"/>
      </w:pPr>
      <w:r>
        <w:rPr>
          <w:rFonts w:ascii="Times New Roman"/>
          <w:b w:val="false"/>
          <w:i w:val="false"/>
          <w:color w:val="000000"/>
          <w:sz w:val="28"/>
        </w:rPr>
        <w:t>
                                16-Бап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Қайтыс болғаны туралы хабар </w:t>
      </w:r>
      <w:r>
        <w:br/>
      </w: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 азаматы консулдық орналасқан мемлекетте қайтыс болған жағдайда, консулдық орналасқан мемлекеттің құзыретті органдары бұл туралы тез арада консулдық мекемеге хабарлайды және оның өтініші бойынша оған қайтыс болғаны туралы куәлікті немесе қайтыс болғанға қатысты басқа да құжаттарды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xml:space="preserve">
                      Мұраға қатысты функциялар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өкілдігін жіберген мемлекеттің азаматы консулдық орналасқан мемлекетте қайтыс болса, оның осы мемлекетте мұрасы қалған және де осы мемлекетте мұрагерлері болмаған жағдайда бұл туралы консулдық орналасқан мемлекеттің құзыретті органдары консулдық мекемеге кідіртпей хабарлайды. </w:t>
      </w:r>
      <w:r>
        <w:br/>
      </w:r>
      <w:r>
        <w:rPr>
          <w:rFonts w:ascii="Times New Roman"/>
          <w:b w:val="false"/>
          <w:i w:val="false"/>
          <w:color w:val="000000"/>
          <w:sz w:val="28"/>
        </w:rPr>
        <w:t xml:space="preserve">
      2. Консулдық қызмет адамы осы баптың 1-тармағында аталған мұра бар болған жағдайда консулдық орналасқан мемлекеттің құзыретті органдары мүліктің тізімін жасайтын және оған сүргі салатын кезде қатысуға құқылы. </w:t>
      </w:r>
      <w:r>
        <w:br/>
      </w:r>
      <w:r>
        <w:rPr>
          <w:rFonts w:ascii="Times New Roman"/>
          <w:b w:val="false"/>
          <w:i w:val="false"/>
          <w:color w:val="000000"/>
          <w:sz w:val="28"/>
        </w:rPr>
        <w:t xml:space="preserve">
      3. Өкілдігін жіберген мемлекеттің консулдық орналасқан мемлекеттің аумағында қайтыс болған азаматының мұрасы ашылған жағдайда, оның азаматтығына қарамастан консулдық орналасқан мемлекеттің құзыретті органдары бұл туралы консулдық мекемеге кідіртпей хабарлайды. </w:t>
      </w:r>
      <w:r>
        <w:br/>
      </w:r>
      <w:r>
        <w:rPr>
          <w:rFonts w:ascii="Times New Roman"/>
          <w:b w:val="false"/>
          <w:i w:val="false"/>
          <w:color w:val="000000"/>
          <w:sz w:val="28"/>
        </w:rPr>
        <w:t xml:space="preserve">
      4. Егер өкілдігін жіберген мемлекет азаматының консулдық орналасқан мемлекеттегі мұраны алу құқығы болса алу құқығына талас білдірсе, бірақ оның өзі немесе оның өкілі мұра жөніндегі істің қаралуына қатыса алмайтын жағдайда консулдық қызмет адамы өзі немесе өз өкілі арқылы консулдық орналасқан мемлекеттің соттарында немесе басқа да құзыретті органдарында осы азаматтың атынан өкілдік ете алады. </w:t>
      </w:r>
      <w:r>
        <w:br/>
      </w:r>
      <w:r>
        <w:rPr>
          <w:rFonts w:ascii="Times New Roman"/>
          <w:b w:val="false"/>
          <w:i w:val="false"/>
          <w:color w:val="000000"/>
          <w:sz w:val="28"/>
        </w:rPr>
        <w:t xml:space="preserve">
      5. Консулдық қызмет адамы өкілдігін жіберген мемлекеттің консулдық орналасқан мемлекетте тұрақты тұрмайтын азаматының атынан осы азаматқа табыс ету үшін соған тиесілі мұраның қай түрін болса да консулдық орналасқан мемлекеттен алуға құқылы. </w:t>
      </w:r>
      <w:r>
        <w:br/>
      </w:r>
      <w:r>
        <w:rPr>
          <w:rFonts w:ascii="Times New Roman"/>
          <w:b w:val="false"/>
          <w:i w:val="false"/>
          <w:color w:val="000000"/>
          <w:sz w:val="28"/>
        </w:rPr>
        <w:t xml:space="preserve">
      6. Өкілдігін жіберген мемлекеттің консулдық орналасқан мемлекетте тұрақты тұрмайтын азаматы осы мемлекетте қайтыс болған жағдайда және консулдық орналасқан мемлекетте туыстары немесе оның өкілі жоқ болса, консулдық қызмет адамы қайтыс болған адамның құжаттарын, ақшалай қаражаттарын және жеке мүлкін мұрагерлерге, реттеушіге немесе басқа да өкілетті адамдарға тапсыру үшін дереу уақытша сақтауға алуға құқылы. </w:t>
      </w:r>
      <w:r>
        <w:br/>
      </w:r>
      <w:r>
        <w:rPr>
          <w:rFonts w:ascii="Times New Roman"/>
          <w:b w:val="false"/>
          <w:i w:val="false"/>
          <w:color w:val="000000"/>
          <w:sz w:val="28"/>
        </w:rPr>
        <w:t xml:space="preserve">
      7. Осы баптың 4,5,6-тармақтарында аталған функцияларды орындау кезінде консулдық қызмет адамы консулдық орналасқан мемлекеттің заңдары мен ережелерін ұстануға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xml:space="preserve">
                   Өкілдігін жіберген мемлекеттің </w:t>
      </w:r>
      <w:r>
        <w:br/>
      </w:r>
      <w:r>
        <w:rPr>
          <w:rFonts w:ascii="Times New Roman"/>
          <w:b w:val="false"/>
          <w:i w:val="false"/>
          <w:color w:val="000000"/>
          <w:sz w:val="28"/>
        </w:rPr>
        <w:t xml:space="preserve">
                   кемелеріне көрсетілетін көмек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адамы өз консулдық округінің шегінде консулдық орналасқан мемлекеттің ішкі суларында немесе аумақтық суларында жүрген өкілдігін жіберген мемлекеттің кемелеріне, капитанына және осы кемелердің экипаж мүшелеріне көмек көрсетуге құқылы, сондай-ақ: </w:t>
      </w:r>
      <w:r>
        <w:br/>
      </w:r>
      <w:r>
        <w:rPr>
          <w:rFonts w:ascii="Times New Roman"/>
          <w:b w:val="false"/>
          <w:i w:val="false"/>
          <w:color w:val="000000"/>
          <w:sz w:val="28"/>
        </w:rPr>
        <w:t xml:space="preserve">
      1.1. кеменің бортына көтерілуге, капитаннан және экипаждың кез келген мүшесінен жауап алуға, сондай-ақ кеменің қызметі, жүзуі және оның жүгі туралы ақпарат алуға; </w:t>
      </w:r>
      <w:r>
        <w:br/>
      </w:r>
      <w:r>
        <w:rPr>
          <w:rFonts w:ascii="Times New Roman"/>
          <w:b w:val="false"/>
          <w:i w:val="false"/>
          <w:color w:val="000000"/>
          <w:sz w:val="28"/>
        </w:rPr>
        <w:t xml:space="preserve">
      1.2. консулдық орналасқан мемлекеттің құқықтарына нұқсан келтірмей, жүзу кезінде болған кез келген жазатайым оқиғаны тергеуге; </w:t>
      </w:r>
      <w:r>
        <w:br/>
      </w:r>
      <w:r>
        <w:rPr>
          <w:rFonts w:ascii="Times New Roman"/>
          <w:b w:val="false"/>
          <w:i w:val="false"/>
          <w:color w:val="000000"/>
          <w:sz w:val="28"/>
        </w:rPr>
        <w:t xml:space="preserve">
      1.3. жалдау туралы келісім-шартта көзделген жалақыға және міндеттемелерге қатысты дауларды қоса алғанда, капитан мен экипаж мүшелері арасындағы дауларды шешуге, сондай-ақ кеменің бортындағы қауіпсіздік жөніндегі іс-шараларды қабылдауға; </w:t>
      </w:r>
      <w:r>
        <w:br/>
      </w:r>
      <w:r>
        <w:rPr>
          <w:rFonts w:ascii="Times New Roman"/>
          <w:b w:val="false"/>
          <w:i w:val="false"/>
          <w:color w:val="000000"/>
          <w:sz w:val="28"/>
        </w:rPr>
        <w:t xml:space="preserve">
      1.4. кеме капитанын және экипаждың кез келген мүшесін дәрігерлік көмекпен қамтамасыз ету немесе елге қайтару жөніндегі іс-шараларды қабылдауға; </w:t>
      </w:r>
      <w:r>
        <w:br/>
      </w:r>
      <w:r>
        <w:rPr>
          <w:rFonts w:ascii="Times New Roman"/>
          <w:b w:val="false"/>
          <w:i w:val="false"/>
          <w:color w:val="000000"/>
          <w:sz w:val="28"/>
        </w:rPr>
        <w:t xml:space="preserve">
      1.5. кемеге қатысты құжаттарды қабылдауға, қарауға, жасауға, қол қоюға немесе куәландыруға; </w:t>
      </w:r>
      <w:r>
        <w:br/>
      </w:r>
      <w:r>
        <w:rPr>
          <w:rFonts w:ascii="Times New Roman"/>
          <w:b w:val="false"/>
          <w:i w:val="false"/>
          <w:color w:val="000000"/>
          <w:sz w:val="28"/>
        </w:rPr>
        <w:t xml:space="preserve">
      1.6. өкілдігін жіберген мемлекеттің тапсырмасы бойынша кемеге қатысты басқа да проблемаларды шешуге құқылы. </w:t>
      </w:r>
      <w:r>
        <w:br/>
      </w:r>
      <w:r>
        <w:rPr>
          <w:rFonts w:ascii="Times New Roman"/>
          <w:b w:val="false"/>
          <w:i w:val="false"/>
          <w:color w:val="000000"/>
          <w:sz w:val="28"/>
        </w:rPr>
        <w:t xml:space="preserve">
      2. Капитан мен экипаждың мүшелері консулдық орналасқан мемлекеттің заңдары мен ережелерін сақтай отырып, тікелей консулдық қызмет адамымен байланысуға қақылы. </w:t>
      </w:r>
      <w:r>
        <w:br/>
      </w:r>
      <w:r>
        <w:rPr>
          <w:rFonts w:ascii="Times New Roman"/>
          <w:b w:val="false"/>
          <w:i w:val="false"/>
          <w:color w:val="000000"/>
          <w:sz w:val="28"/>
        </w:rPr>
        <w:t>
 </w:t>
      </w:r>
    </w:p>
    <w:bookmarkEnd w:id="10"/>
    <w:bookmarkStart w:name="z24" w:id="11"/>
    <w:p>
      <w:pPr>
        <w:spacing w:after="0"/>
        <w:ind w:left="0"/>
        <w:jc w:val="both"/>
      </w:pPr>
      <w:r>
        <w:rPr>
          <w:rFonts w:ascii="Times New Roman"/>
          <w:b w:val="false"/>
          <w:i w:val="false"/>
          <w:color w:val="000000"/>
          <w:sz w:val="28"/>
        </w:rPr>
        <w:t>
                                19-Бап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мемлекеттің кемесіне қарсы </w:t>
      </w:r>
      <w:r>
        <w:br/>
      </w:r>
      <w:r>
        <w:rPr>
          <w:rFonts w:ascii="Times New Roman"/>
          <w:b w:val="false"/>
          <w:i w:val="false"/>
          <w:color w:val="000000"/>
          <w:sz w:val="28"/>
        </w:rPr>
        <w:t xml:space="preserve">
                   мәжбүр етушілік шараларынан қорғау </w:t>
      </w:r>
      <w:r>
        <w:br/>
      </w:r>
      <w:r>
        <w:rPr>
          <w:rFonts w:ascii="Times New Roman"/>
          <w:b w:val="false"/>
          <w:i w:val="false"/>
          <w:color w:val="000000"/>
          <w:sz w:val="28"/>
        </w:rPr>
        <w:t>
 </w:t>
      </w:r>
      <w:r>
        <w:br/>
      </w:r>
      <w:r>
        <w:rPr>
          <w:rFonts w:ascii="Times New Roman"/>
          <w:b w:val="false"/>
          <w:i w:val="false"/>
          <w:color w:val="000000"/>
          <w:sz w:val="28"/>
        </w:rPr>
        <w:t xml:space="preserve">
      1. Егер консулдық орналасқан мемлекеттің соттары және басқа да құзыретті органдары өкілдігін жіберген мемлекеттің кемесіне қатысты мәжбүр етушілік шараларын жүзеге асыруды немесе оның бортында қандай да бір тергеу жүргізуді көздеген болса, онда олар осындай іс-шараларды жүзеге асыру барысында консулдық қызмет адамының немесе оның өкілі қатыса алу үшін бұл туралы күнібұрын консулдық мекемеге мәлімдейді. Егер мәселенің шұғыл болуына байланысты консулдық мекемеге күнібұрын мәлімдеу мүмкін болмаса, онда консулдық мекемеге консулдық орналасқан мемлекеттің құзыреті органдары жүзеге асырылған іс-шаралар туралы, ал консулдық қызмет адамының өтініші бойынша қабылданған іс-шаралардың нәтижелері туралы да дереу хабар берілуге тиіс. </w:t>
      </w:r>
      <w:r>
        <w:br/>
      </w:r>
      <w:r>
        <w:rPr>
          <w:rFonts w:ascii="Times New Roman"/>
          <w:b w:val="false"/>
          <w:i w:val="false"/>
          <w:color w:val="000000"/>
          <w:sz w:val="28"/>
        </w:rPr>
        <w:t xml:space="preserve">
      2. Осы баптың 1-тармағы ережелерінің консулдық орналасқан мемлекеттің құзыретті органдары құрғақта кеме капитанына немесе экипаж мүшелерінің біріне қатысты қабылдаған іс-шараларға да тиісті түрде қатысы бар. </w:t>
      </w:r>
      <w:r>
        <w:br/>
      </w:r>
      <w:r>
        <w:rPr>
          <w:rFonts w:ascii="Times New Roman"/>
          <w:b w:val="false"/>
          <w:i w:val="false"/>
          <w:color w:val="000000"/>
          <w:sz w:val="28"/>
        </w:rPr>
        <w:t xml:space="preserve">
      3. Осы баптың 1 және 2-тармақтарының ережелері кеден қызметтерінің, порттардың әкімшіліктері, карантин, шекаралық бақылау жүйесі бойынша жүргізілетін әдеттегі инспекцияларға, сондай-ақ теңіздегі навигацияның қауіпсіздігін немесе сулардың ластануын болдырмауға бағытталған іс-шараларды қабылдау барысында қолданылмайды. </w:t>
      </w:r>
      <w:r>
        <w:br/>
      </w:r>
      <w:r>
        <w:rPr>
          <w:rFonts w:ascii="Times New Roman"/>
          <w:b w:val="false"/>
          <w:i w:val="false"/>
          <w:color w:val="000000"/>
          <w:sz w:val="28"/>
        </w:rPr>
        <w:t xml:space="preserve">
      4. Өзара келісім бойынша немесе өкілдігін жіберген мемлекеттің консулдық қызмет адамының келісімі бойынша жүзеге асырылатын жағдайларды қоспағанда, консулдық орналасқан мемлекеттің құзыретті органдары егер консулдық орналасқан мемлекеттің тыныштығын, қауіпсіздігі мен қоғамдық тәртібін бұзбаған болса, өкілдігін жіберген мемлекеттің кемесінің ішкі істеріне араласа алмайды. </w:t>
      </w:r>
      <w:r>
        <w:br/>
      </w:r>
      <w:r>
        <w:rPr>
          <w:rFonts w:ascii="Times New Roman"/>
          <w:b w:val="false"/>
          <w:i w:val="false"/>
          <w:color w:val="000000"/>
          <w:sz w:val="28"/>
        </w:rPr>
        <w:t xml:space="preserve">
      5. Осы баптың Уағдаласушы Тараптардың өздері қатысушылары болып табылатын көп жақты шарттардан туындайтын олардың құқықтары мен міндеттерін қозғамайды.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xml:space="preserve">
              Ішкі суларда және аумақтық суларда апатқа </w:t>
      </w:r>
      <w:r>
        <w:br/>
      </w:r>
      <w:r>
        <w:rPr>
          <w:rFonts w:ascii="Times New Roman"/>
          <w:b w:val="false"/>
          <w:i w:val="false"/>
          <w:color w:val="000000"/>
          <w:sz w:val="28"/>
        </w:rPr>
        <w:t xml:space="preserve">
                  ұшыраған кемелерге көмек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Егер өкілдігін жіберген мемлекеттің кемесі апатқа ұшыраса, қайраңға отырып қалған немесе қандай да бір себептермен өз бетімен жүзуді жалғастыра алмайтын болса, консулдық орналасқан мемлекеттің құзыретті органдары кеменің бортындағы адамдарды, жүкті немесе басқа да мүлікті құтқару жөніндегі қабылданған іс-шаралар туралы кідіртпей консулдық мекемеге мәлімдейді. </w:t>
      </w:r>
      <w:r>
        <w:br/>
      </w:r>
      <w:r>
        <w:rPr>
          <w:rFonts w:ascii="Times New Roman"/>
          <w:b w:val="false"/>
          <w:i w:val="false"/>
          <w:color w:val="000000"/>
          <w:sz w:val="28"/>
        </w:rPr>
        <w:t xml:space="preserve">
      2. Консулдық орналасқан мемлекеттің құзыретті органдары апатқа ұшыраған, қайраңға отырған немесе әлде бір себептер бойынша өз бетімен жүзуін жалғастыра алмайтын кемені құтқаруға байланысты шаралар қабылдауы кезінде консулдық қызмет адамына қажетті көмек көрсетеді. </w:t>
      </w:r>
      <w:r>
        <w:br/>
      </w:r>
      <w:r>
        <w:rPr>
          <w:rFonts w:ascii="Times New Roman"/>
          <w:b w:val="false"/>
          <w:i w:val="false"/>
          <w:color w:val="000000"/>
          <w:sz w:val="28"/>
        </w:rPr>
        <w:t xml:space="preserve">
      3. Егер өкілдігін жіберген мемлекеттің кемесі апатқа ұшыраған, қайраңға отырған немесе әлде бір себептерге байланысты өз бетінше жүзуін жалғастыра алмайтын жағдайда немесе кемеге тиесілі әлдебір зат, сондай-ақ жүк консулдық орналасқан мемлекеттің жағалауынан табылса немесе сол мемлекеттің портына жеткізілсе және кеменің капитаны да немесе иесі де, кеме агенті де немесе сақтандыру компаниясының өкілі де сол жерде мүліктерді сақтау немесе иелік ету жөнінде қатыса алмаса немесе шаралар қабылдай алмайтын болса, онда консулдық қызмет адамы олардың атынан қажетті шаралар қабылдай алады. </w:t>
      </w:r>
      <w:r>
        <w:br/>
      </w:r>
      <w:r>
        <w:rPr>
          <w:rFonts w:ascii="Times New Roman"/>
          <w:b w:val="false"/>
          <w:i w:val="false"/>
          <w:color w:val="000000"/>
          <w:sz w:val="28"/>
        </w:rPr>
        <w:t xml:space="preserve">
      4. Өкілдігін жіберген мемлекеттің апатқа ұшыраған, қайраңға отырған немесе әлдебір себептерге байланысты өз бетінше жүзуін жалғастыра алмайтын кемесінен, олардың консулдық орналасқан мемлекетте сатылуы немесе пайдалануы жағдайларын қоспағанда, жүк үшін немесе кеменің мүлкі үшін ешқандай да кеден салықтары алынбайды. </w:t>
      </w:r>
      <w:r>
        <w:br/>
      </w:r>
      <w:r>
        <w:rPr>
          <w:rFonts w:ascii="Times New Roman"/>
          <w:b w:val="false"/>
          <w:i w:val="false"/>
          <w:color w:val="000000"/>
          <w:sz w:val="28"/>
        </w:rPr>
        <w:t xml:space="preserve">
      5. Консулдық қызмет адамы кеменің апатқа ұшыраған, қайраңға отырған немесе оның өз бетінше жүзуін жалғастыра алмаған жағдайында оның себептерін консулдық орналасқан мемлекеттің құзыретті органдарының анықтауы кезінде қатысуға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xml:space="preserve">
                Өкілдігін жіберген мемлекеттің әуе кемесі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Өкілдігін жіберген мемлекеттің кемелеріне қатысты осы Шарттың ережелері олардың өкілдігін жіберген мемлекет пен консулдық орналасқан мемлекет арасындағы екі жақты басқа келісімдерінің немесе екі мемлекет те қатысушысы болып табылатын көп жақты келісімдерінің ережелеріне қайшы келмеген жағдайда өкілдігін жіберген мемлекеттің әуе кемелеріне де қолданылады. </w:t>
      </w:r>
      <w:r>
        <w:br/>
      </w:r>
      <w:r>
        <w:rPr>
          <w:rFonts w:ascii="Times New Roman"/>
          <w:b w:val="false"/>
          <w:i w:val="false"/>
          <w:color w:val="000000"/>
          <w:sz w:val="28"/>
        </w:rPr>
        <w:t>
 </w:t>
      </w:r>
    </w:p>
    <w:bookmarkEnd w:id="12"/>
    <w:bookmarkStart w:name="z30" w:id="13"/>
    <w:p>
      <w:pPr>
        <w:spacing w:after="0"/>
        <w:ind w:left="0"/>
        <w:jc w:val="both"/>
      </w:pPr>
      <w:r>
        <w:rPr>
          <w:rFonts w:ascii="Times New Roman"/>
          <w:b w:val="false"/>
          <w:i w:val="false"/>
          <w:color w:val="000000"/>
          <w:sz w:val="28"/>
        </w:rPr>
        <w:t>
                                22-Бап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Құқық құжаттарын беру </w:t>
      </w:r>
      <w:r>
        <w:br/>
      </w:r>
      <w:r>
        <w:rPr>
          <w:rFonts w:ascii="Times New Roman"/>
          <w:b w:val="false"/>
          <w:i w:val="false"/>
          <w:color w:val="000000"/>
          <w:sz w:val="28"/>
        </w:rPr>
        <w:t>
 </w:t>
      </w:r>
    </w:p>
    <w:bookmarkStart w:name="z31"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Консулдық қызмет адамы, егер бұған консулдық орналасқан мемлекеттің </w:t>
      </w:r>
    </w:p>
    <w:p>
      <w:pPr>
        <w:spacing w:after="0"/>
        <w:ind w:left="0"/>
        <w:jc w:val="both"/>
      </w:pPr>
      <w:r>
        <w:rPr>
          <w:rFonts w:ascii="Times New Roman"/>
          <w:b w:val="false"/>
          <w:i w:val="false"/>
          <w:color w:val="000000"/>
          <w:sz w:val="28"/>
        </w:rPr>
        <w:t xml:space="preserve">заңдары мен ережелері рұқсат ететін болса, сот немесе сотқа қатысты емес </w:t>
      </w:r>
    </w:p>
    <w:p>
      <w:pPr>
        <w:spacing w:after="0"/>
        <w:ind w:left="0"/>
        <w:jc w:val="both"/>
      </w:pPr>
      <w:r>
        <w:rPr>
          <w:rFonts w:ascii="Times New Roman"/>
          <w:b w:val="false"/>
          <w:i w:val="false"/>
          <w:color w:val="000000"/>
          <w:sz w:val="28"/>
        </w:rPr>
        <w:t xml:space="preserve">құжаттарды беруге құқылы. Егер өкілдігін жіберген мемлекет пен консулдық </w:t>
      </w:r>
    </w:p>
    <w:p>
      <w:pPr>
        <w:spacing w:after="0"/>
        <w:ind w:left="0"/>
        <w:jc w:val="both"/>
      </w:pPr>
      <w:r>
        <w:rPr>
          <w:rFonts w:ascii="Times New Roman"/>
          <w:b w:val="false"/>
          <w:i w:val="false"/>
          <w:color w:val="000000"/>
          <w:sz w:val="28"/>
        </w:rPr>
        <w:t xml:space="preserve">орналасқан мемлекет арасында басқа шарттар қолданылатын болса, онда сол </w:t>
      </w:r>
    </w:p>
    <w:p>
      <w:pPr>
        <w:spacing w:after="0"/>
        <w:ind w:left="0"/>
        <w:jc w:val="both"/>
      </w:pPr>
      <w:r>
        <w:rPr>
          <w:rFonts w:ascii="Times New Roman"/>
          <w:b w:val="false"/>
          <w:i w:val="false"/>
          <w:color w:val="000000"/>
          <w:sz w:val="28"/>
        </w:rPr>
        <w:t>ережелер қолданылуы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23-Бап</w:t>
      </w:r>
    </w:p>
    <w:p>
      <w:pPr>
        <w:spacing w:after="0"/>
        <w:ind w:left="0"/>
        <w:jc w:val="both"/>
      </w:pPr>
      <w:r>
        <w:rPr>
          <w:rFonts w:ascii="Times New Roman"/>
          <w:b w:val="false"/>
          <w:i w:val="false"/>
          <w:color w:val="000000"/>
          <w:sz w:val="28"/>
        </w:rPr>
        <w:t>                   Консулдық міндеттерді орындау</w:t>
      </w:r>
    </w:p>
    <w:p>
      <w:pPr>
        <w:spacing w:after="0"/>
        <w:ind w:left="0"/>
        <w:jc w:val="both"/>
      </w:pPr>
      <w:r>
        <w:rPr>
          <w:rFonts w:ascii="Times New Roman"/>
          <w:b w:val="false"/>
          <w:i w:val="false"/>
          <w:color w:val="000000"/>
          <w:sz w:val="28"/>
        </w:rPr>
        <w:t>                       үшін бөлінген аумақ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қызмет адамы консулдық округ шегінде консулдық міндеттерін </w:t>
      </w:r>
    </w:p>
    <w:p>
      <w:pPr>
        <w:spacing w:after="0"/>
        <w:ind w:left="0"/>
        <w:jc w:val="both"/>
      </w:pPr>
      <w:r>
        <w:rPr>
          <w:rFonts w:ascii="Times New Roman"/>
          <w:b w:val="false"/>
          <w:i w:val="false"/>
          <w:color w:val="000000"/>
          <w:sz w:val="28"/>
        </w:rPr>
        <w:t xml:space="preserve">атқара алады. Консулдық орналасқан мемлекеттің келісімі бойынша ол өз </w:t>
      </w:r>
    </w:p>
    <w:p>
      <w:pPr>
        <w:spacing w:after="0"/>
        <w:ind w:left="0"/>
        <w:jc w:val="both"/>
      </w:pPr>
      <w:r>
        <w:rPr>
          <w:rFonts w:ascii="Times New Roman"/>
          <w:b w:val="false"/>
          <w:i w:val="false"/>
          <w:color w:val="000000"/>
          <w:sz w:val="28"/>
        </w:rPr>
        <w:t>міндеттерін консулдық округтен тысқары жерде де атқара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24-Бап</w:t>
      </w:r>
    </w:p>
    <w:p>
      <w:pPr>
        <w:spacing w:after="0"/>
        <w:ind w:left="0"/>
        <w:jc w:val="both"/>
      </w:pPr>
      <w:r>
        <w:rPr>
          <w:rFonts w:ascii="Times New Roman"/>
          <w:b w:val="false"/>
          <w:i w:val="false"/>
          <w:color w:val="000000"/>
          <w:sz w:val="28"/>
        </w:rPr>
        <w:t>                    Консулдық орналасқан мемлекеттің</w:t>
      </w:r>
    </w:p>
    <w:p>
      <w:pPr>
        <w:spacing w:after="0"/>
        <w:ind w:left="0"/>
        <w:jc w:val="both"/>
      </w:pPr>
      <w:r>
        <w:rPr>
          <w:rFonts w:ascii="Times New Roman"/>
          <w:b w:val="false"/>
          <w:i w:val="false"/>
          <w:color w:val="000000"/>
          <w:sz w:val="28"/>
        </w:rPr>
        <w:t>                    өкімет органдарымен қарым-қатынас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қызмет адамы - консулдық округтің жергілікті өкімет </w:t>
      </w:r>
    </w:p>
    <w:p>
      <w:pPr>
        <w:spacing w:after="0"/>
        <w:ind w:left="0"/>
        <w:jc w:val="both"/>
      </w:pPr>
      <w:r>
        <w:rPr>
          <w:rFonts w:ascii="Times New Roman"/>
          <w:b w:val="false"/>
          <w:i w:val="false"/>
          <w:color w:val="000000"/>
          <w:sz w:val="28"/>
        </w:rPr>
        <w:t xml:space="preserve">орындарына, ал дипломатиялық өкілдік жоқ жерде - бұған консулдық </w:t>
      </w:r>
    </w:p>
    <w:p>
      <w:pPr>
        <w:spacing w:after="0"/>
        <w:ind w:left="0"/>
        <w:jc w:val="both"/>
      </w:pPr>
      <w:r>
        <w:rPr>
          <w:rFonts w:ascii="Times New Roman"/>
          <w:b w:val="false"/>
          <w:i w:val="false"/>
          <w:color w:val="000000"/>
          <w:sz w:val="28"/>
        </w:rPr>
        <w:t xml:space="preserve">орналасқан мемлекеттің заңдары, ережелері және әдет-ғұрыптары рұқсат еткен </w:t>
      </w:r>
    </w:p>
    <w:p>
      <w:pPr>
        <w:spacing w:after="0"/>
        <w:ind w:left="0"/>
        <w:jc w:val="both"/>
      </w:pPr>
      <w:r>
        <w:rPr>
          <w:rFonts w:ascii="Times New Roman"/>
          <w:b w:val="false"/>
          <w:i w:val="false"/>
          <w:color w:val="000000"/>
          <w:sz w:val="28"/>
        </w:rPr>
        <w:t xml:space="preserve">шекте, консулдық орналасқан мемлекеттің орталық құзыретті өкімет </w:t>
      </w:r>
    </w:p>
    <w:p>
      <w:pPr>
        <w:spacing w:after="0"/>
        <w:ind w:left="0"/>
        <w:jc w:val="both"/>
      </w:pPr>
      <w:r>
        <w:rPr>
          <w:rFonts w:ascii="Times New Roman"/>
          <w:b w:val="false"/>
          <w:i w:val="false"/>
          <w:color w:val="000000"/>
          <w:sz w:val="28"/>
        </w:rPr>
        <w:t>орындарына өтініш жасай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5"/>
    <w:p>
      <w:pPr>
        <w:spacing w:after="0"/>
        <w:ind w:left="0"/>
        <w:jc w:val="both"/>
      </w:pPr>
      <w:r>
        <w:rPr>
          <w:rFonts w:ascii="Times New Roman"/>
          <w:b w:val="false"/>
          <w:i w:val="false"/>
          <w:color w:val="000000"/>
          <w:sz w:val="28"/>
        </w:rPr>
        <w:t>
                                 25-Бап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мемлекеттің заңдарындағы </w:t>
      </w:r>
      <w:r>
        <w:br/>
      </w:r>
      <w:r>
        <w:rPr>
          <w:rFonts w:ascii="Times New Roman"/>
          <w:b w:val="false"/>
          <w:i w:val="false"/>
          <w:color w:val="000000"/>
          <w:sz w:val="28"/>
        </w:rPr>
        <w:t xml:space="preserve">
                     өзгерістер туралы хабарлама </w:t>
      </w:r>
      <w:r>
        <w:br/>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консулдық мекемеге өкілдігін жіберген мемлекет азаматтарының құқықтары мен мүдделеріне қатысты болуы мүмкін өзінің заңдарындағы өзгерістер туралы хабарлайды. </w:t>
      </w:r>
      <w:r>
        <w:br/>
      </w:r>
      <w:r>
        <w:rPr>
          <w:rFonts w:ascii="Times New Roman"/>
          <w:b w:val="false"/>
          <w:i w:val="false"/>
          <w:color w:val="000000"/>
          <w:sz w:val="28"/>
        </w:rPr>
        <w:t>
 </w:t>
      </w:r>
    </w:p>
    <w:bookmarkEnd w:id="16"/>
    <w:bookmarkStart w:name="z34" w:id="17"/>
    <w:p>
      <w:pPr>
        <w:spacing w:after="0"/>
        <w:ind w:left="0"/>
        <w:jc w:val="both"/>
      </w:pPr>
      <w:r>
        <w:rPr>
          <w:rFonts w:ascii="Times New Roman"/>
          <w:b w:val="false"/>
          <w:i w:val="false"/>
          <w:color w:val="000000"/>
          <w:sz w:val="28"/>
        </w:rPr>
        <w:t>
                                 IV Бөлім</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Жеңілдіктер, артықшылықтар және иммунитеттер </w:t>
      </w:r>
      <w:r>
        <w:br/>
      </w:r>
      <w:r>
        <w:rPr>
          <w:rFonts w:ascii="Times New Roman"/>
          <w:b w:val="false"/>
          <w:i w:val="false"/>
          <w:color w:val="000000"/>
          <w:sz w:val="28"/>
        </w:rPr>
        <w:t xml:space="preserve">
                                26-Бап </w:t>
      </w:r>
      <w:r>
        <w:br/>
      </w:r>
      <w:r>
        <w:rPr>
          <w:rFonts w:ascii="Times New Roman"/>
          <w:b w:val="false"/>
          <w:i w:val="false"/>
          <w:color w:val="000000"/>
          <w:sz w:val="28"/>
        </w:rPr>
        <w:t xml:space="preserve">
                      Консулдық мекеме мен консулдық мекеме </w:t>
      </w:r>
      <w:r>
        <w:br/>
      </w:r>
      <w:r>
        <w:rPr>
          <w:rFonts w:ascii="Times New Roman"/>
          <w:b w:val="false"/>
          <w:i w:val="false"/>
          <w:color w:val="000000"/>
          <w:sz w:val="28"/>
        </w:rPr>
        <w:t xml:space="preserve">
                        қызметкерлерінің жеңілдіктері </w:t>
      </w:r>
      <w:r>
        <w:br/>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консулдық мекеменің өзіне жүктелген міндеттерін атқаруы үшін сол консулдық мекемеге барлық мүмкіндіктерді жасайды. </w:t>
      </w:r>
      <w:r>
        <w:br/>
      </w:r>
      <w:r>
        <w:rPr>
          <w:rFonts w:ascii="Times New Roman"/>
          <w:b w:val="false"/>
          <w:i w:val="false"/>
          <w:color w:val="000000"/>
          <w:sz w:val="28"/>
        </w:rPr>
        <w:t xml:space="preserve">
      2. Консулдық орналасқан мемлекет консулдық мекеменің қызметкерлеріне тиісінше көңіл бөледі және осы Шартқа сәйкес олардың өз міндеттерін атқаруын қамтамасыз ету үшін қажетті шаралар қабылдайтын болады. </w:t>
      </w:r>
      <w:r>
        <w:br/>
      </w:r>
      <w:r>
        <w:rPr>
          <w:rFonts w:ascii="Times New Roman"/>
          <w:b w:val="false"/>
          <w:i w:val="false"/>
          <w:color w:val="000000"/>
          <w:sz w:val="28"/>
        </w:rPr>
        <w:t xml:space="preserve">
      3. Консулдық орналасқан мемлекет консулдық қызмет адамы мен өзге де консулдық мекеме қызметкерлерінің, сондай-ақ оларға заңды негізде сонда тұруға рұқсат етілген өкілдігін жіберген мемлекеттің азаматтары болып табылатын олардың отбасы мүшелерінің жеке басына, бостандығына немесе ар-намысына қандай да болмасын қол сұғушылықтың алдын алу үшін барлық тиісті шараларды қабылдайтын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w:t>
      </w:r>
      <w:r>
        <w:br/>
      </w:r>
      <w:r>
        <w:rPr>
          <w:rFonts w:ascii="Times New Roman"/>
          <w:b w:val="false"/>
          <w:i w:val="false"/>
          <w:color w:val="000000"/>
          <w:sz w:val="28"/>
        </w:rPr>
        <w:t xml:space="preserve">
                     Консулдық және тұрғын үй жайлар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консулдық орналасқан мемлекет заңдарының талаптарына сәйкес консулдық үй-жайлар ретінде және консулдық мекеме басшысының резиденциясы ретінде пайдалануы үшін жер учаскесін, үй-жайды немесе үй-жайдың бір бөлігін өз меншігіне сатып ала немесе жалға ала алады, үй-жай сала және оны қайта жаңарта алады және жер учаскелерін көркейте алады. </w:t>
      </w:r>
      <w:r>
        <w:br/>
      </w:r>
      <w:r>
        <w:rPr>
          <w:rFonts w:ascii="Times New Roman"/>
          <w:b w:val="false"/>
          <w:i w:val="false"/>
          <w:color w:val="000000"/>
          <w:sz w:val="28"/>
        </w:rPr>
        <w:t xml:space="preserve">
      2. Консулдық орналасқан мемлекет сондай-ақ қажет болған жағдайда консулдық мекемеге оның қызметкерлері үшін тұрғын үй-жайлар алуына көмектеседі. </w:t>
      </w:r>
      <w:r>
        <w:br/>
      </w:r>
      <w:r>
        <w:rPr>
          <w:rFonts w:ascii="Times New Roman"/>
          <w:b w:val="false"/>
          <w:i w:val="false"/>
          <w:color w:val="000000"/>
          <w:sz w:val="28"/>
        </w:rPr>
        <w:t xml:space="preserve">
      3. Осы баптың 1-тармағының ережелері өкілдігін жіберген мемлекетті жер қатынастары құқығын, үй-жайлардың орналасуы мен құрылымын, сондай-ақ қалалық жоспарлау мен аудандарға бөлуді реттейтін консулдық орналасқан мемлекеттің заңдары мен ережелерін сақтау жауапкершілігін босату ретінде түсіндірілмеуге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w:t>
      </w:r>
      <w:r>
        <w:br/>
      </w:r>
      <w:r>
        <w:rPr>
          <w:rFonts w:ascii="Times New Roman"/>
          <w:b w:val="false"/>
          <w:i w:val="false"/>
          <w:color w:val="000000"/>
          <w:sz w:val="28"/>
        </w:rPr>
        <w:t xml:space="preserve">
           Мемлекеттік жалау мен елтаңбаны пайдалану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консулдық мекеменің үй-жайында, консулдық мекеме басшысының резиденциясында, өкілдігін жіберген мемлекеттің елтаңбасы бейнеленген және өкілдігін жіберген мемлекеттің тілінде және консулдық орналасқан мемлекет тілінде консулдық мекеменің аты жазылған консулдық қалқан орнатуға құқылы. </w:t>
      </w:r>
      <w:r>
        <w:br/>
      </w:r>
      <w:r>
        <w:rPr>
          <w:rFonts w:ascii="Times New Roman"/>
          <w:b w:val="false"/>
          <w:i w:val="false"/>
          <w:color w:val="000000"/>
          <w:sz w:val="28"/>
        </w:rPr>
        <w:t xml:space="preserve">
      2. Консулдық мекеме консулдық мекеменің үй-жайында және консулдық </w:t>
      </w:r>
    </w:p>
    <w:bookmarkEnd w:id="18"/>
    <w:bookmarkStart w:name="z4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мекеме басшысының резиденциясында өкілдігін жіберген мемлекеттің </w:t>
      </w:r>
    </w:p>
    <w:p>
      <w:pPr>
        <w:spacing w:after="0"/>
        <w:ind w:left="0"/>
        <w:jc w:val="both"/>
      </w:pPr>
      <w:r>
        <w:rPr>
          <w:rFonts w:ascii="Times New Roman"/>
          <w:b w:val="false"/>
          <w:i w:val="false"/>
          <w:color w:val="000000"/>
          <w:sz w:val="28"/>
        </w:rPr>
        <w:t>мемлекеттік жалауын қадап қоюға құқылы.</w:t>
      </w:r>
    </w:p>
    <w:p>
      <w:pPr>
        <w:spacing w:after="0"/>
        <w:ind w:left="0"/>
        <w:jc w:val="both"/>
      </w:pPr>
      <w:r>
        <w:rPr>
          <w:rFonts w:ascii="Times New Roman"/>
          <w:b w:val="false"/>
          <w:i w:val="false"/>
          <w:color w:val="000000"/>
          <w:sz w:val="28"/>
        </w:rPr>
        <w:t xml:space="preserve">     Консулдық мекеменің басшысы өкілдігін жіберген мемлекеттің жалауын </w:t>
      </w:r>
    </w:p>
    <w:p>
      <w:pPr>
        <w:spacing w:after="0"/>
        <w:ind w:left="0"/>
        <w:jc w:val="both"/>
      </w:pPr>
      <w:r>
        <w:rPr>
          <w:rFonts w:ascii="Times New Roman"/>
          <w:b w:val="false"/>
          <w:i w:val="false"/>
          <w:color w:val="000000"/>
          <w:sz w:val="28"/>
        </w:rPr>
        <w:t xml:space="preserve">көлік құралдарында оларды қызмет мақсатында пайдалану кезінде қадап қоюға </w:t>
      </w:r>
    </w:p>
    <w:p>
      <w:pPr>
        <w:spacing w:after="0"/>
        <w:ind w:left="0"/>
        <w:jc w:val="both"/>
      </w:pPr>
      <w:r>
        <w:rPr>
          <w:rFonts w:ascii="Times New Roman"/>
          <w:b w:val="false"/>
          <w:i w:val="false"/>
          <w:color w:val="000000"/>
          <w:sz w:val="28"/>
        </w:rPr>
        <w:t>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29-Бап</w:t>
      </w:r>
    </w:p>
    <w:p>
      <w:pPr>
        <w:spacing w:after="0"/>
        <w:ind w:left="0"/>
        <w:jc w:val="both"/>
      </w:pPr>
      <w:r>
        <w:rPr>
          <w:rFonts w:ascii="Times New Roman"/>
          <w:b w:val="false"/>
          <w:i w:val="false"/>
          <w:color w:val="000000"/>
          <w:sz w:val="28"/>
        </w:rPr>
        <w:t>              Консулдық үй-жайлар мен консулдық мекеме</w:t>
      </w:r>
    </w:p>
    <w:p>
      <w:pPr>
        <w:spacing w:after="0"/>
        <w:ind w:left="0"/>
        <w:jc w:val="both"/>
      </w:pPr>
      <w:r>
        <w:rPr>
          <w:rFonts w:ascii="Times New Roman"/>
          <w:b w:val="false"/>
          <w:i w:val="false"/>
          <w:color w:val="000000"/>
          <w:sz w:val="28"/>
        </w:rPr>
        <w:t>                қызметкерлерінің тұрғын үйлеріне</w:t>
      </w:r>
    </w:p>
    <w:p>
      <w:pPr>
        <w:spacing w:after="0"/>
        <w:ind w:left="0"/>
        <w:jc w:val="both"/>
      </w:pPr>
      <w:r>
        <w:rPr>
          <w:rFonts w:ascii="Times New Roman"/>
          <w:b w:val="false"/>
          <w:i w:val="false"/>
          <w:color w:val="000000"/>
          <w:sz w:val="28"/>
        </w:rPr>
        <w:t>                        тиіспеушілік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үй-жайлар мен консулдық мекеме қызметкерлерінің тұрғын үйлеріне тиісуге болмайды. Консулдық орналасқан мемлекеттің өкімет орындары бұған консулдық орналасқан мемлекеттегі өкілдігін жіберген мемлекеттің консулдық мекеме басшысының немесе дипломатиялық өкілдік басшысының рұқсатынсыз немесе олардың біреуі тағайындаған адамның келісімінсіз консулдық мекемеге және консулдық мекеме қызметкерлерінің тұрғын үйлеріне кіре алмайды. Әйтсе де консулдық мекеме басшысының келісімі жедел түрде сақтандыру шараларын талап ететін өрт немесе басқа да табиғат апаттары болған жағдайда берілуі мүмкін. Мұндай кезде консулдық архивке тиіспеушілік принциптері қатаң сақталады. </w:t>
      </w:r>
      <w:r>
        <w:br/>
      </w:r>
      <w:r>
        <w:rPr>
          <w:rFonts w:ascii="Times New Roman"/>
          <w:b w:val="false"/>
          <w:i w:val="false"/>
          <w:color w:val="000000"/>
          <w:sz w:val="28"/>
        </w:rPr>
        <w:t xml:space="preserve">
      2. Консулдық орналасқан мемлекет консулдық үй-жайлар мен консулдық мекеме қызметкерлерінің тұрғын үйлерін кез келген баса-көктеп кіруден немесе залал келтіруден қорғау жөнінде және консулдық мекеменің тыныштығын кез келген бұзушылықты немесе оның қасиетін қорлауды болдырмау үшін барлық қажетті шараларды қабылдайтын болады. </w:t>
      </w:r>
      <w:r>
        <w:br/>
      </w:r>
      <w:r>
        <w:rPr>
          <w:rFonts w:ascii="Times New Roman"/>
          <w:b w:val="false"/>
          <w:i w:val="false"/>
          <w:color w:val="000000"/>
          <w:sz w:val="28"/>
        </w:rPr>
        <w:t>
 </w:t>
      </w:r>
    </w:p>
    <w:bookmarkStart w:name="z41" w:id="20"/>
    <w:p>
      <w:pPr>
        <w:spacing w:after="0"/>
        <w:ind w:left="0"/>
        <w:jc w:val="both"/>
      </w:pPr>
      <w:r>
        <w:rPr>
          <w:rFonts w:ascii="Times New Roman"/>
          <w:b w:val="false"/>
          <w:i w:val="false"/>
          <w:color w:val="000000"/>
          <w:sz w:val="28"/>
        </w:rPr>
        <w:t>
                                30-Бап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үй-жайларды реквизициялауға </w:t>
      </w:r>
      <w:r>
        <w:br/>
      </w:r>
      <w:r>
        <w:rPr>
          <w:rFonts w:ascii="Times New Roman"/>
          <w:b w:val="false"/>
          <w:i w:val="false"/>
          <w:color w:val="000000"/>
          <w:sz w:val="28"/>
        </w:rPr>
        <w:t xml:space="preserve">
                            қарсы иммунитеттер </w:t>
      </w:r>
      <w:r>
        <w:br/>
      </w:r>
      <w:r>
        <w:rPr>
          <w:rFonts w:ascii="Times New Roman"/>
          <w:b w:val="false"/>
          <w:i w:val="false"/>
          <w:color w:val="000000"/>
          <w:sz w:val="28"/>
        </w:rPr>
        <w:t>
 </w:t>
      </w:r>
      <w:r>
        <w:br/>
      </w:r>
      <w:r>
        <w:rPr>
          <w:rFonts w:ascii="Times New Roman"/>
          <w:b w:val="false"/>
          <w:i w:val="false"/>
          <w:color w:val="000000"/>
          <w:sz w:val="28"/>
        </w:rPr>
        <w:t xml:space="preserve">
      Консулдық үй-жайлар, консулдық мекеменің барлық мүлкі, сондай-ақ оның көлік құралдары мемлекеттік қорғаныс немесе қоғамдық сұраныс мақсаттарында қандай да болмасын реквизиция түрлеріне қарсы иммунитетпен пайдаланады. Жоғарыда аталған мақсаттарда үй-жайларды иелігінен алу қажеттілігі туған жағдайда консулдық міндеттерді атқару үшін кедергілерді жою жөнінде барлық шаралар қолданылады. </w:t>
      </w:r>
      <w:r>
        <w:br/>
      </w:r>
      <w:r>
        <w:rPr>
          <w:rFonts w:ascii="Times New Roman"/>
          <w:b w:val="false"/>
          <w:i w:val="false"/>
          <w:color w:val="000000"/>
          <w:sz w:val="28"/>
        </w:rPr>
        <w:t>
 </w:t>
      </w:r>
    </w:p>
    <w:bookmarkEnd w:id="21"/>
    <w:bookmarkStart w:name="z43" w:id="22"/>
    <w:p>
      <w:pPr>
        <w:spacing w:after="0"/>
        <w:ind w:left="0"/>
        <w:jc w:val="both"/>
      </w:pPr>
      <w:r>
        <w:rPr>
          <w:rFonts w:ascii="Times New Roman"/>
          <w:b w:val="false"/>
          <w:i w:val="false"/>
          <w:color w:val="000000"/>
          <w:sz w:val="28"/>
        </w:rPr>
        <w:t>
                                31-Бап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архивтерге тиіспеушілік </w:t>
      </w:r>
      <w:r>
        <w:br/>
      </w:r>
      <w:r>
        <w:rPr>
          <w:rFonts w:ascii="Times New Roman"/>
          <w:b w:val="false"/>
          <w:i w:val="false"/>
          <w:color w:val="000000"/>
          <w:sz w:val="28"/>
        </w:rPr>
        <w:t>
 </w:t>
      </w:r>
      <w:r>
        <w:br/>
      </w:r>
      <w:r>
        <w:rPr>
          <w:rFonts w:ascii="Times New Roman"/>
          <w:b w:val="false"/>
          <w:i w:val="false"/>
          <w:color w:val="000000"/>
          <w:sz w:val="28"/>
        </w:rPr>
        <w:t xml:space="preserve">
      Консулдық архивтерге кез келген уақытта және олардың орналасқан жеріне қарамастан тиісуге болмайды. </w:t>
      </w:r>
      <w:r>
        <w:br/>
      </w:r>
      <w:r>
        <w:rPr>
          <w:rFonts w:ascii="Times New Roman"/>
          <w:b w:val="false"/>
          <w:i w:val="false"/>
          <w:color w:val="000000"/>
          <w:sz w:val="28"/>
        </w:rPr>
        <w:t>
 </w:t>
      </w:r>
    </w:p>
    <w:bookmarkEnd w:id="23"/>
    <w:bookmarkStart w:name="z45" w:id="24"/>
    <w:p>
      <w:pPr>
        <w:spacing w:after="0"/>
        <w:ind w:left="0"/>
        <w:jc w:val="both"/>
      </w:pPr>
      <w:r>
        <w:rPr>
          <w:rFonts w:ascii="Times New Roman"/>
          <w:b w:val="false"/>
          <w:i w:val="false"/>
          <w:color w:val="000000"/>
          <w:sz w:val="28"/>
        </w:rPr>
        <w:t>
                                32-Бап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Жүріп-тұру еркіндігі </w:t>
      </w:r>
      <w:r>
        <w:br/>
      </w:r>
      <w:r>
        <w:rPr>
          <w:rFonts w:ascii="Times New Roman"/>
          <w:b w:val="false"/>
          <w:i w:val="false"/>
          <w:color w:val="000000"/>
          <w:sz w:val="28"/>
        </w:rPr>
        <w:t>
 </w:t>
      </w:r>
      <w:r>
        <w:br/>
      </w:r>
      <w:r>
        <w:rPr>
          <w:rFonts w:ascii="Times New Roman"/>
          <w:b w:val="false"/>
          <w:i w:val="false"/>
          <w:color w:val="000000"/>
          <w:sz w:val="28"/>
        </w:rPr>
        <w:t xml:space="preserve">
      Консулдық орналасқан мемлекет бұл мемлекеттік қауіпсіздікке байланысты кіруге тыйым салынған немесе кіру тәртібі реттеліп отыратын аймақтар туралы заңдар мен ережелерге қайшы келмейтіндей ретте өзінің аумағында консулдық мекеменің барлық қызметкерлерінің жүріп-тұруы және сапарға шығуы еркіндігін қамтамасыз етуге тиісті. Алайда қандай жағдайда болмасын, консулдық орналасқан мемлекет консулдық қызмет адамына оның өзінің қызметтік міндетін атқаруына мүмкіндік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w:t>
      </w:r>
      <w:r>
        <w:br/>
      </w:r>
      <w:r>
        <w:rPr>
          <w:rFonts w:ascii="Times New Roman"/>
          <w:b w:val="false"/>
          <w:i w:val="false"/>
          <w:color w:val="000000"/>
          <w:sz w:val="28"/>
        </w:rPr>
        <w:t xml:space="preserve">
                       Қарым-қатынас еркіндігі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барлық ресми мақсаттар үшін консулдық мекеме қарым-қатынастарының еркіндігіне рұқсат беруге және қорғауға тиіс. Өкілдігін жіберген мемлекеттің үкіметімен, дипломатиялық өкілдігімен, сондай-ақ басқа да консулдық мекемелерімен қарым-қатынас жасаған кезде консулдық мекеме кодталған және шифрленген хабарламаларды, дипломатиялық немесе консулдық курьерлерді, дипломатиялық немесе консулдық вализдерді қоса алғанда барлық қолда бар байланыс құралдарын пайдалана алады. Алайда, консулдық мекеме радиохабарлағышты тек қана консулдық орналасқан мемлекеттің келісімімен орната алады және пайдалана алады. </w:t>
      </w:r>
      <w:r>
        <w:br/>
      </w:r>
      <w:r>
        <w:rPr>
          <w:rFonts w:ascii="Times New Roman"/>
          <w:b w:val="false"/>
          <w:i w:val="false"/>
          <w:color w:val="000000"/>
          <w:sz w:val="28"/>
        </w:rPr>
        <w:t xml:space="preserve">
      2. Консулдық мекеменің ресми хат-хабарларына тиісуге болмайды. Ресми хат-хабар деп консулдық мекемеге және оның қызметіне қатысты барлық хат-хабар түсініледі. Консулдық вализа ашып-қаралмауға немесе ұсталып-тоқтатылмауға тиіс. Консулдық вализа мөрленуге және оның сипатын білдіретін, көзге көрінерліктей сыртқы белгілері болуға тиіс және оның ішінде консулдық мекеменің ғана ресми пайдалануына арналған тек қана ресми хат-хабарлар, құжаттар және заттар салуға болады. Егер консулдық орналасқан мемлекеттің құзыретті органдары вализада хат-хабардан, құжаттардан немесе заттардан басқа бөгде заттар бар деуге сенімді негіз тапқан жағдайда, олар өздерінің көзінше вализаны өкілдігін жіберген мемлекет өкілінің ашуын талап ете алады. Егер өкілдігін жіберген мемлекеттің өкімет орындары бұл талапты орындаудан бас тартқан жағдайда вализа өзінің жөнелтілген орнына кері қайтарылады. </w:t>
      </w:r>
      <w:r>
        <w:br/>
      </w:r>
      <w:r>
        <w:rPr>
          <w:rFonts w:ascii="Times New Roman"/>
          <w:b w:val="false"/>
          <w:i w:val="false"/>
          <w:color w:val="000000"/>
          <w:sz w:val="28"/>
        </w:rPr>
        <w:t xml:space="preserve">
      3. Тек өкілдігін жіберген мемлекеттің консулдық орналасқан мемлекетте тұрақты тұрмайтын азаматы ғана консулдық курьер бола алады. Ол консулдық орналасқан мемлекеттің аумағында болған кезінде дипломатиялық курьермен бірдей құқықтармен, артықшылықтармен және иммунитеттермен пайдаланады. Консулдық курьер консулдық орналасқан мемлекет келісім берген жағдайларды қоспағанда, онда оның мәртебесі және консулдық вализаны құрайтын орындардың саны көрсетілетін ресми құжатпен қамтамасыз етіледі. </w:t>
      </w:r>
      <w:r>
        <w:br/>
      </w:r>
      <w:r>
        <w:rPr>
          <w:rFonts w:ascii="Times New Roman"/>
          <w:b w:val="false"/>
          <w:i w:val="false"/>
          <w:color w:val="000000"/>
          <w:sz w:val="28"/>
        </w:rPr>
        <w:t xml:space="preserve">
      4. Өкілдігін жіберген мемлекет, оның дипломатиялық өкілдіктері және консулдық мекемелері консулдық курьерлерді ad hoc тағайындай алады. Мұндай жағдайларда осы баптың 3-тармағының ережелері, онда айтылған иммунитеттер осындай курьердің өзіне сеніп тапсырылған консулдық вализаны тиісті жеріне жеткізген сәтінде тоқтатылатынын қоспағанда, қолданылады. </w:t>
      </w:r>
      <w:r>
        <w:br/>
      </w:r>
      <w:r>
        <w:rPr>
          <w:rFonts w:ascii="Times New Roman"/>
          <w:b w:val="false"/>
          <w:i w:val="false"/>
          <w:color w:val="000000"/>
          <w:sz w:val="28"/>
        </w:rPr>
        <w:t xml:space="preserve">
      5. Консулдық вализа өкілдігін жіберген мемлекет кемесінің капитанына немесе әуе кемесінің командиріне тапсырыла алады. Бұл соңғысы консулдық вализаны құрайтын орындар саны көрсетілген ресми құжатпен қамтамасыз етіледі, әйтсе де ол консулдық курьер болып саналмайды. Консулдық орналасқан мемлекеттің тиісті өкіметімен келісім бойынша консулдық қызмет адамы консулдық вализаны кеме капитанына немесе азаматтық ұшаққа тікелей және еркін түрде тапсыра алады және олардан қабылдай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w:t>
      </w:r>
      <w:r>
        <w:br/>
      </w:r>
      <w:r>
        <w:rPr>
          <w:rFonts w:ascii="Times New Roman"/>
          <w:b w:val="false"/>
          <w:i w:val="false"/>
          <w:color w:val="000000"/>
          <w:sz w:val="28"/>
        </w:rPr>
        <w:t xml:space="preserve">
                   Консулдық алымдар мен баж салықтары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мекеме консулдық орналасқан мемлекеттің аумағында консулдық қызмет жасағаны үшін өкілдігін жіберген мемлекеттің заңдары мен ережелерінде көзделген алымдар мен баж салықтарын жинай алады. </w:t>
      </w:r>
      <w:r>
        <w:br/>
      </w:r>
      <w:r>
        <w:rPr>
          <w:rFonts w:ascii="Times New Roman"/>
          <w:b w:val="false"/>
          <w:i w:val="false"/>
          <w:color w:val="000000"/>
          <w:sz w:val="28"/>
        </w:rPr>
        <w:t xml:space="preserve">
      2. Осы баптың 1-тармағында көзделген алымдар мен баж салықтары консулдық орналасқан мемлекетте барлық салықтар мен алымдардан босатылады. </w:t>
      </w:r>
      <w:r>
        <w:br/>
      </w:r>
      <w:r>
        <w:rPr>
          <w:rFonts w:ascii="Times New Roman"/>
          <w:b w:val="false"/>
          <w:i w:val="false"/>
          <w:color w:val="000000"/>
          <w:sz w:val="28"/>
        </w:rPr>
        <w:t xml:space="preserve">
      3. Консулдық орналасқан мемлекет консулдық мекемеге осындай жолмен жиналған алымдар мен баждарды оның ресми банктік есеп-шотына салуына рұқсат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35-Бап </w:t>
      </w:r>
      <w:r>
        <w:br/>
      </w:r>
      <w:r>
        <w:rPr>
          <w:rFonts w:ascii="Times New Roman"/>
          <w:b w:val="false"/>
          <w:i w:val="false"/>
          <w:color w:val="000000"/>
          <w:sz w:val="28"/>
        </w:rPr>
        <w:t xml:space="preserve">
              Консулдық қызмет адамының жеке басына тиіспеушілік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қызмет адамдары мен олардың отбасы мүшелері жеке басына тиіспеушілік пайдаланады және оларды тұтқындауға немесе қамауға алуға болмайды. Консулдық орналасқан мемлекет олардың бостандығына және ар-намысына қол сұғушылықты болдырмау үшін барлық қажетті шараларды қабылдауға міндетті.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36-Бап </w:t>
      </w:r>
      <w:r>
        <w:br/>
      </w:r>
      <w:r>
        <w:rPr>
          <w:rFonts w:ascii="Times New Roman"/>
          <w:b w:val="false"/>
          <w:i w:val="false"/>
          <w:color w:val="000000"/>
          <w:sz w:val="28"/>
        </w:rPr>
        <w:t xml:space="preserve">
                 Юрисдикцияға қарсы иммунитет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1961 жылғы 16-сәуірдегі Дипломатиялық қатынастар туралы Вена конвенциясының ережелеріне сәйкес дипломатиялық агенттер тәрізді толық көлемде дипломатиялық артықшылықтармен және иммунитеттермен пайдаланады. </w:t>
      </w:r>
      <w:r>
        <w:br/>
      </w:r>
      <w:r>
        <w:rPr>
          <w:rFonts w:ascii="Times New Roman"/>
          <w:b w:val="false"/>
          <w:i w:val="false"/>
          <w:color w:val="000000"/>
          <w:sz w:val="28"/>
        </w:rPr>
        <w:t xml:space="preserve">
      2. Консулдық қызметшілер және консулдық мекеменің көмекші персоналының қызметкерлері өздерінің қызметтік міндеттерін атқаруына байланысты жасайтын іс-әрекеттеріне қатысты консулдық орналасқан мемлекеттің юрисдикциясына жатпайды. </w:t>
      </w:r>
      <w:r>
        <w:br/>
      </w:r>
      <w:r>
        <w:rPr>
          <w:rFonts w:ascii="Times New Roman"/>
          <w:b w:val="false"/>
          <w:i w:val="false"/>
          <w:color w:val="000000"/>
          <w:sz w:val="28"/>
        </w:rPr>
        <w:t xml:space="preserve">
      3. Осы баптың 2- тармағының ережелері мынадай азаматтық талаптарға қатысты қолданылмайды: </w:t>
      </w:r>
      <w:r>
        <w:br/>
      </w:r>
      <w:r>
        <w:rPr>
          <w:rFonts w:ascii="Times New Roman"/>
          <w:b w:val="false"/>
          <w:i w:val="false"/>
          <w:color w:val="000000"/>
          <w:sz w:val="28"/>
        </w:rPr>
        <w:t xml:space="preserve">
      а) ол бойынша өкілдігін жіберген мемлекеттің агенті ретінде тікелей немесе жанама түрде өзіне міндеттеме алмаған консулдық қызметші немесе консулдық мекеменің көмекші персоналының қызметкері жасасқан шарттан туындайтын; </w:t>
      </w:r>
      <w:r>
        <w:br/>
      </w:r>
      <w:r>
        <w:rPr>
          <w:rFonts w:ascii="Times New Roman"/>
          <w:b w:val="false"/>
          <w:i w:val="false"/>
          <w:color w:val="000000"/>
          <w:sz w:val="28"/>
        </w:rPr>
        <w:t xml:space="preserve">
      б) өтемін үшінші бір адам талап етіп отырған, консулдық орналасқан мемлекетте, жол көлігі құралдары, кеме немесе ұшақ келтірген шығындардың салдарынан туындайтын талаптар. </w:t>
      </w:r>
      <w:r>
        <w:br/>
      </w:r>
      <w:r>
        <w:rPr>
          <w:rFonts w:ascii="Times New Roman"/>
          <w:b w:val="false"/>
          <w:i w:val="false"/>
          <w:color w:val="000000"/>
          <w:sz w:val="28"/>
        </w:rPr>
        <w:t>
 </w:t>
      </w:r>
    </w:p>
    <w:bookmarkEnd w:id="25"/>
    <w:bookmarkStart w:name="z55" w:id="26"/>
    <w:p>
      <w:pPr>
        <w:spacing w:after="0"/>
        <w:ind w:left="0"/>
        <w:jc w:val="both"/>
      </w:pPr>
      <w:r>
        <w:rPr>
          <w:rFonts w:ascii="Times New Roman"/>
          <w:b w:val="false"/>
          <w:i w:val="false"/>
          <w:color w:val="000000"/>
          <w:sz w:val="28"/>
        </w:rPr>
        <w:t>
                                37-Бап</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Куәгерлік жауап беру міндеткерлігі </w:t>
      </w:r>
      <w:r>
        <w:br/>
      </w:r>
      <w:r>
        <w:rPr>
          <w:rFonts w:ascii="Times New Roman"/>
          <w:b w:val="false"/>
          <w:i w:val="false"/>
          <w:color w:val="000000"/>
          <w:sz w:val="28"/>
        </w:rPr>
        <w:t>
 </w:t>
      </w:r>
      <w:r>
        <w:br/>
      </w:r>
      <w:r>
        <w:rPr>
          <w:rFonts w:ascii="Times New Roman"/>
          <w:b w:val="false"/>
          <w:i w:val="false"/>
          <w:color w:val="000000"/>
          <w:sz w:val="28"/>
        </w:rPr>
        <w:t xml:space="preserve">
      1. Консулдық қызмет адамдары куәгерлік жауап беруге міндетті емес. </w:t>
      </w:r>
      <w:r>
        <w:br/>
      </w:r>
      <w:r>
        <w:rPr>
          <w:rFonts w:ascii="Times New Roman"/>
          <w:b w:val="false"/>
          <w:i w:val="false"/>
          <w:color w:val="000000"/>
          <w:sz w:val="28"/>
        </w:rPr>
        <w:t xml:space="preserve">
      2. Консулдық мекеме қызметкерлері консулдық орналасқан мемлекетте сот немесе әкімшілік процедураларында куәгер ретінде жауап беру үшін шақыртыла алады. Олар осы баптың 3-тармағында айтылған жағдайларды қоспағанда, жауап беруден бас тарта алмайды. </w:t>
      </w:r>
      <w:r>
        <w:br/>
      </w:r>
      <w:r>
        <w:rPr>
          <w:rFonts w:ascii="Times New Roman"/>
          <w:b w:val="false"/>
          <w:i w:val="false"/>
          <w:color w:val="000000"/>
          <w:sz w:val="28"/>
        </w:rPr>
        <w:t xml:space="preserve">
      3. Консулдық мекеме қызметкерлері өздерінің міндеттерін атқаруға байланысты мәселелер жөнінде жауап беруге немесе өздерінің міндетіне қатысты ресми хат-хабарларды немесе құжаттарды тапсыруға міндетті емес. Егер бұған консулдық мекеме басшысы келісім берген жағдайда, олар өкілдігін жіберген мемлекеттің заңдарына қатысты сарапшылар ретінде куәгерлік жауап бере алады. Алайда олар сарапшы ретінде куәгерлік жауап беруден бас тартуға қақылы. </w:t>
      </w:r>
      <w:r>
        <w:br/>
      </w:r>
      <w:r>
        <w:rPr>
          <w:rFonts w:ascii="Times New Roman"/>
          <w:b w:val="false"/>
          <w:i w:val="false"/>
          <w:color w:val="000000"/>
          <w:sz w:val="28"/>
        </w:rPr>
        <w:t xml:space="preserve">
      4. Өздеріне консулдық мекеменің әлдебір қызметкерінің немесе көмекші қызмет адамының жауап беруі қажет болған консулдық орналасқан мемлекеттің құзіретті өкіметі бұл адамның өз міндеттерін атқаруына кедергі келтірмеуі тиіс. Осы өкімет орындары бұлайша ету мүмкін болған жағдайда бұл адамның өз үйінде немесе консулдық мекеме үйінде оның берген жауабын тыңдай алады немесе одан жазбаша жауап қабылдай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38-Бап </w:t>
      </w:r>
      <w:r>
        <w:br/>
      </w:r>
      <w:r>
        <w:rPr>
          <w:rFonts w:ascii="Times New Roman"/>
          <w:b w:val="false"/>
          <w:i w:val="false"/>
          <w:color w:val="000000"/>
          <w:sz w:val="28"/>
        </w:rPr>
        <w:t xml:space="preserve">
                      Міндеткерліктерден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Консулдық мекеме қызметкерлері консулдық орналасқан мемлекетте барлық жеке басының, қоғамдық жұмыс міндеткерліктерінен және әскери қызмет борышынан, сондай-ақ шетелдік азаматтарды тіркеуге және мекен-жайға рұқсат алуға байланысты консулдық орналасқан мемлекеттің заңдары мен ережелерінде көзделген қандайда бір талаптарды орындаудан босатылады. </w:t>
      </w:r>
      <w:r>
        <w:br/>
      </w:r>
      <w:r>
        <w:rPr>
          <w:rFonts w:ascii="Times New Roman"/>
          <w:b w:val="false"/>
          <w:i w:val="false"/>
          <w:color w:val="000000"/>
          <w:sz w:val="28"/>
        </w:rPr>
        <w:t>
 </w:t>
      </w:r>
    </w:p>
    <w:bookmarkEnd w:id="27"/>
    <w:bookmarkStart w:name="z59" w:id="28"/>
    <w:p>
      <w:pPr>
        <w:spacing w:after="0"/>
        <w:ind w:left="0"/>
        <w:jc w:val="both"/>
      </w:pPr>
      <w:r>
        <w:rPr>
          <w:rFonts w:ascii="Times New Roman"/>
          <w:b w:val="false"/>
          <w:i w:val="false"/>
          <w:color w:val="000000"/>
          <w:sz w:val="28"/>
        </w:rPr>
        <w:t>
                                39-Бап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Консулдық және тұрғын үйлерді, қозғалмалы мүлікті </w:t>
      </w:r>
      <w:r>
        <w:br/>
      </w:r>
      <w:r>
        <w:rPr>
          <w:rFonts w:ascii="Times New Roman"/>
          <w:b w:val="false"/>
          <w:i w:val="false"/>
          <w:color w:val="000000"/>
          <w:sz w:val="28"/>
        </w:rPr>
        <w:t xml:space="preserve">
           және көлік құралдарын салықтар мен алымдардан босату </w:t>
      </w:r>
      <w:r>
        <w:br/>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салықтар мен алымдардан мыналарды босатады: </w:t>
      </w:r>
      <w:r>
        <w:br/>
      </w:r>
      <w:r>
        <w:rPr>
          <w:rFonts w:ascii="Times New Roman"/>
          <w:b w:val="false"/>
          <w:i w:val="false"/>
          <w:color w:val="000000"/>
          <w:sz w:val="28"/>
        </w:rPr>
        <w:t xml:space="preserve">
      1.1. өкілдігін жіберген мемлекет немесе оның өкілі иесі немесе жалға алушысы болып табылатын консулдық үйлер мен консулдық мекеме қызметкерлерінің тұрғын үйлері, сондай-ақ осыларға байланысты шарттар мен актілер; </w:t>
      </w:r>
      <w:r>
        <w:br/>
      </w:r>
      <w:r>
        <w:rPr>
          <w:rFonts w:ascii="Times New Roman"/>
          <w:b w:val="false"/>
          <w:i w:val="false"/>
          <w:color w:val="000000"/>
          <w:sz w:val="28"/>
        </w:rPr>
        <w:t xml:space="preserve">
      1.2. консулдық мекеменің қызметтік мақсаттар үшін заңды түрде сатып </w:t>
      </w:r>
    </w:p>
    <w:bookmarkEnd w:id="29"/>
    <w:bookmarkStart w:name="z61" w:id="30"/>
    <w:p>
      <w:pPr>
        <w:spacing w:after="0"/>
        <w:ind w:left="0"/>
        <w:jc w:val="both"/>
      </w:pP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алған қозғалмалы мүлкі мен көлік құралдары, сондай-ақ оларды сатып алу, </w:t>
      </w:r>
    </w:p>
    <w:p>
      <w:pPr>
        <w:spacing w:after="0"/>
        <w:ind w:left="0"/>
        <w:jc w:val="both"/>
      </w:pPr>
      <w:r>
        <w:rPr>
          <w:rFonts w:ascii="Times New Roman"/>
          <w:b w:val="false"/>
          <w:i w:val="false"/>
          <w:color w:val="000000"/>
          <w:sz w:val="28"/>
        </w:rPr>
        <w:t>иелік ету немесе ұстау.</w:t>
      </w:r>
    </w:p>
    <w:p>
      <w:pPr>
        <w:spacing w:after="0"/>
        <w:ind w:left="0"/>
        <w:jc w:val="both"/>
      </w:pPr>
      <w:r>
        <w:rPr>
          <w:rFonts w:ascii="Times New Roman"/>
          <w:b w:val="false"/>
          <w:i w:val="false"/>
          <w:color w:val="000000"/>
          <w:sz w:val="28"/>
        </w:rPr>
        <w:t>     2. Осы баптың 1-тармағының ережелері мыналарға қатысты қолданылмайды:</w:t>
      </w:r>
    </w:p>
    <w:p>
      <w:pPr>
        <w:spacing w:after="0"/>
        <w:ind w:left="0"/>
        <w:jc w:val="both"/>
      </w:pPr>
      <w:r>
        <w:rPr>
          <w:rFonts w:ascii="Times New Roman"/>
          <w:b w:val="false"/>
          <w:i w:val="false"/>
          <w:color w:val="000000"/>
          <w:sz w:val="28"/>
        </w:rPr>
        <w:t xml:space="preserve">     2.1. арнаулы қызметтер үшін төлем ретінде алынатын салықтар мен </w:t>
      </w:r>
    </w:p>
    <w:p>
      <w:pPr>
        <w:spacing w:after="0"/>
        <w:ind w:left="0"/>
        <w:jc w:val="both"/>
      </w:pPr>
      <w:r>
        <w:rPr>
          <w:rFonts w:ascii="Times New Roman"/>
          <w:b w:val="false"/>
          <w:i w:val="false"/>
          <w:color w:val="000000"/>
          <w:sz w:val="28"/>
        </w:rPr>
        <w:t>алымдар;</w:t>
      </w:r>
    </w:p>
    <w:p>
      <w:pPr>
        <w:spacing w:after="0"/>
        <w:ind w:left="0"/>
        <w:jc w:val="both"/>
      </w:pPr>
      <w:r>
        <w:rPr>
          <w:rFonts w:ascii="Times New Roman"/>
          <w:b w:val="false"/>
          <w:i w:val="false"/>
          <w:color w:val="000000"/>
          <w:sz w:val="28"/>
        </w:rPr>
        <w:t xml:space="preserve">     2.2. өкілдігін жіберген мемлекетпен немесе оның өкілімен шарт </w:t>
      </w:r>
    </w:p>
    <w:p>
      <w:pPr>
        <w:spacing w:after="0"/>
        <w:ind w:left="0"/>
        <w:jc w:val="both"/>
      </w:pPr>
      <w:r>
        <w:rPr>
          <w:rFonts w:ascii="Times New Roman"/>
          <w:b w:val="false"/>
          <w:i w:val="false"/>
          <w:color w:val="000000"/>
          <w:sz w:val="28"/>
        </w:rPr>
        <w:t xml:space="preserve">жасасқан адамнан консулдық орналасқан мемлекеттің заңдары мен ережелеріне </w:t>
      </w:r>
    </w:p>
    <w:p>
      <w:pPr>
        <w:spacing w:after="0"/>
        <w:ind w:left="0"/>
        <w:jc w:val="both"/>
      </w:pPr>
      <w:r>
        <w:rPr>
          <w:rFonts w:ascii="Times New Roman"/>
          <w:b w:val="false"/>
          <w:i w:val="false"/>
          <w:color w:val="000000"/>
          <w:sz w:val="28"/>
        </w:rPr>
        <w:t>сәйкес алынатын салықтар мен алымдар.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40-Бап</w:t>
      </w:r>
    </w:p>
    <w:p>
      <w:pPr>
        <w:spacing w:after="0"/>
        <w:ind w:left="0"/>
        <w:jc w:val="both"/>
      </w:pPr>
      <w:r>
        <w:rPr>
          <w:rFonts w:ascii="Times New Roman"/>
          <w:b w:val="false"/>
          <w:i w:val="false"/>
          <w:color w:val="000000"/>
          <w:sz w:val="28"/>
        </w:rPr>
        <w:t>               Консулдық мекеме қызметкерлерін</w:t>
      </w:r>
    </w:p>
    <w:p>
      <w:pPr>
        <w:spacing w:after="0"/>
        <w:ind w:left="0"/>
        <w:jc w:val="both"/>
      </w:pPr>
      <w:r>
        <w:rPr>
          <w:rFonts w:ascii="Times New Roman"/>
          <w:b w:val="false"/>
          <w:i w:val="false"/>
          <w:color w:val="000000"/>
          <w:sz w:val="28"/>
        </w:rPr>
        <w:t>                  салық төлеуден босату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 қызметкерлері, сондай-ақ олармен бірге тұратын отбасының мүшелері жеке бас және мүліктік, мемлекеттік, аудандық және муниципальдық салықтары мен баж салықтарының барлық түрлерінен босатылады, бұған мыналар жатпайды: </w:t>
      </w:r>
      <w:r>
        <w:br/>
      </w:r>
      <w:r>
        <w:rPr>
          <w:rFonts w:ascii="Times New Roman"/>
          <w:b w:val="false"/>
          <w:i w:val="false"/>
          <w:color w:val="000000"/>
          <w:sz w:val="28"/>
        </w:rPr>
        <w:t xml:space="preserve">
      1.1. әдетте тауарлар мен көрсетілетін қызметтер құнына қосылатын жанама салықтар; </w:t>
      </w:r>
      <w:r>
        <w:br/>
      </w:r>
      <w:r>
        <w:rPr>
          <w:rFonts w:ascii="Times New Roman"/>
          <w:b w:val="false"/>
          <w:i w:val="false"/>
          <w:color w:val="000000"/>
          <w:sz w:val="28"/>
        </w:rPr>
        <w:t xml:space="preserve">
      1.2. 39-бапта көзделгендерді есептемегенде консулдық орналасқан мемлекеттің аумағындағы қозғалмайтын жеке меншік мүлікке салынатын салықтар мен баж салықтары; </w:t>
      </w:r>
      <w:r>
        <w:br/>
      </w:r>
      <w:r>
        <w:rPr>
          <w:rFonts w:ascii="Times New Roman"/>
          <w:b w:val="false"/>
          <w:i w:val="false"/>
          <w:color w:val="000000"/>
          <w:sz w:val="28"/>
        </w:rPr>
        <w:t xml:space="preserve">
      1.3. 44-баптың 2-тармағының ережелерінде көзделгендерді есептемегенде мұрагерлікке салынатын салықтар мен баж салықтары және мұралық мүлікке меншік құқығын аударуға салынатын салықтар; </w:t>
      </w:r>
      <w:r>
        <w:br/>
      </w:r>
      <w:r>
        <w:rPr>
          <w:rFonts w:ascii="Times New Roman"/>
          <w:b w:val="false"/>
          <w:i w:val="false"/>
          <w:color w:val="000000"/>
          <w:sz w:val="28"/>
        </w:rPr>
        <w:t xml:space="preserve">
      1.4. түсім көзі консулдық орналасқан мемлекетте болып табылатын капиталдан түсетін табысты қоса алғанда жеке табысқа салынатын салықтар мен баждар, сондай-ақ консулдық орналасқан мемлекеттегі коммерциялық және қаржы кәсіпорындарына жұмсалатын күрделі қаржыға салынатын салықтар; </w:t>
      </w:r>
      <w:r>
        <w:br/>
      </w:r>
      <w:r>
        <w:rPr>
          <w:rFonts w:ascii="Times New Roman"/>
          <w:b w:val="false"/>
          <w:i w:val="false"/>
          <w:color w:val="000000"/>
          <w:sz w:val="28"/>
        </w:rPr>
        <w:t xml:space="preserve">
      1.5. қызмет көрсетудің нақты түрлері үшін алынатын салықтар мен баждар, сондай-ақ 39-баптың ережелерінде көзделгендерді есептемегенде тіркеу, қызметтік және реестрлік баж салықтары, ипотекалық және елтаңбалық алымдар. </w:t>
      </w:r>
      <w:r>
        <w:br/>
      </w:r>
      <w:r>
        <w:rPr>
          <w:rFonts w:ascii="Times New Roman"/>
          <w:b w:val="false"/>
          <w:i w:val="false"/>
          <w:color w:val="000000"/>
          <w:sz w:val="28"/>
        </w:rPr>
        <w:t xml:space="preserve">
      2. Консулдық мекеме қызметкерлері консулдық мекемеде өздерінің істеген жұмысы үшін алатын еңбек жалақысына салынатын салықтардан, баждардан және алымдардан босатылады. </w:t>
      </w:r>
      <w:r>
        <w:br/>
      </w:r>
      <w:r>
        <w:rPr>
          <w:rFonts w:ascii="Times New Roman"/>
          <w:b w:val="false"/>
          <w:i w:val="false"/>
          <w:color w:val="000000"/>
          <w:sz w:val="28"/>
        </w:rPr>
        <w:t xml:space="preserve">
      3. Консулдық орналасқан мемлекетте еңбек жалақысы табыс салығынан босатылмаған адамдарды жалға алған консулдық мекеме қызметкерлері табыс салығын алуға байланысты осы мемлекеттің заңдары мен ережелері жалдаушыларға жүктеген міндеттемелерді орындайды. </w:t>
      </w:r>
      <w:r>
        <w:br/>
      </w:r>
      <w:r>
        <w:rPr>
          <w:rFonts w:ascii="Times New Roman"/>
          <w:b w:val="false"/>
          <w:i w:val="false"/>
          <w:color w:val="000000"/>
          <w:sz w:val="28"/>
        </w:rPr>
        <w:t>
 </w:t>
      </w:r>
      <w:r>
        <w:br/>
      </w:r>
      <w:r>
        <w:rPr>
          <w:rFonts w:ascii="Times New Roman"/>
          <w:b w:val="false"/>
          <w:i w:val="false"/>
          <w:color w:val="000000"/>
          <w:sz w:val="28"/>
        </w:rPr>
        <w:t xml:space="preserve">
                              41-Бап </w:t>
      </w:r>
      <w:r>
        <w:br/>
      </w:r>
      <w:r>
        <w:rPr>
          <w:rFonts w:ascii="Times New Roman"/>
          <w:b w:val="false"/>
          <w:i w:val="false"/>
          <w:color w:val="000000"/>
          <w:sz w:val="28"/>
        </w:rPr>
        <w:t xml:space="preserve">
               Кедендік бақылау мен баж салығынан босату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 ондағы қабылданған заңдар мен ережелерге сәйкес әкелу мен әкетуге рұқсат етеді, сонымен қатар сақтауға, тасымалдауға және осындай қызмет түрлеріне алымдарды қоспағанда, барлық мынадай кедендік баж салықтарынан босатады: </w:t>
      </w:r>
      <w:r>
        <w:br/>
      </w:r>
      <w:r>
        <w:rPr>
          <w:rFonts w:ascii="Times New Roman"/>
          <w:b w:val="false"/>
          <w:i w:val="false"/>
          <w:color w:val="000000"/>
          <w:sz w:val="28"/>
        </w:rPr>
        <w:t xml:space="preserve">
      1.1. консулдық мекеменің ресми пайдалануына арналған заттар; </w:t>
      </w:r>
      <w:r>
        <w:br/>
      </w:r>
      <w:r>
        <w:rPr>
          <w:rFonts w:ascii="Times New Roman"/>
          <w:b w:val="false"/>
          <w:i w:val="false"/>
          <w:color w:val="000000"/>
          <w:sz w:val="28"/>
        </w:rPr>
        <w:t xml:space="preserve">
      1.2. консулдық қызмет адамының жеке пайдалануына арналған заттар; </w:t>
      </w:r>
      <w:r>
        <w:br/>
      </w:r>
      <w:r>
        <w:rPr>
          <w:rFonts w:ascii="Times New Roman"/>
          <w:b w:val="false"/>
          <w:i w:val="false"/>
          <w:color w:val="000000"/>
          <w:sz w:val="28"/>
        </w:rPr>
        <w:t xml:space="preserve">
      1.3. тұрмыстық сипаттағы заттарын қоса алғанда, консулдық мекеме қызметкерлері мен қызмет көрсететін жұмысшылардың алғашқы келуіне байланысты әкелінген заттар. </w:t>
      </w:r>
      <w:r>
        <w:br/>
      </w:r>
      <w:r>
        <w:rPr>
          <w:rFonts w:ascii="Times New Roman"/>
          <w:b w:val="false"/>
          <w:i w:val="false"/>
          <w:color w:val="000000"/>
          <w:sz w:val="28"/>
        </w:rPr>
        <w:t xml:space="preserve">
      2. Осы баптың 1-тармағының 1.2 және 1.3-тармақшаларында көрсетілген заттар тиісті адамдардың жеке пайдалануына қажетті санынан аспауы керек. </w:t>
      </w:r>
      <w:r>
        <w:br/>
      </w:r>
      <w:r>
        <w:rPr>
          <w:rFonts w:ascii="Times New Roman"/>
          <w:b w:val="false"/>
          <w:i w:val="false"/>
          <w:color w:val="000000"/>
          <w:sz w:val="28"/>
        </w:rPr>
        <w:t xml:space="preserve">
      3. Консулдық қызмет адамының, сондай-ақ оның отбасы мүшелерінің жеке жүктері кедендік тексерістен босатылады. Егер консулдық орналасқан мемлекеттің құзіретті органдары жүк ішінде осы баптың 1-тармағының 1.2-тармақшасында көрсетілгендерден басқа заттардың бар екендігін орынды </w:t>
      </w:r>
    </w:p>
    <w:bookmarkEnd w:id="31"/>
    <w:bookmarkStart w:name="z64"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негізде шамаласа, немесе консулдық орналасқан мемлекеттің заңдары мен </w:t>
      </w:r>
    </w:p>
    <w:p>
      <w:pPr>
        <w:spacing w:after="0"/>
        <w:ind w:left="0"/>
        <w:jc w:val="both"/>
      </w:pPr>
      <w:r>
        <w:rPr>
          <w:rFonts w:ascii="Times New Roman"/>
          <w:b w:val="false"/>
          <w:i w:val="false"/>
          <w:color w:val="000000"/>
          <w:sz w:val="28"/>
        </w:rPr>
        <w:t xml:space="preserve">ережелерінде тасып әкелуі мен әкетілуіне тыйым салынған заттар немесе </w:t>
      </w:r>
    </w:p>
    <w:p>
      <w:pPr>
        <w:spacing w:after="0"/>
        <w:ind w:left="0"/>
        <w:jc w:val="both"/>
      </w:pPr>
      <w:r>
        <w:rPr>
          <w:rFonts w:ascii="Times New Roman"/>
          <w:b w:val="false"/>
          <w:i w:val="false"/>
          <w:color w:val="000000"/>
          <w:sz w:val="28"/>
        </w:rPr>
        <w:t xml:space="preserve">карантиндік ережелеріне жататын жағдайларда ғана заттардың тексерілуі </w:t>
      </w:r>
    </w:p>
    <w:p>
      <w:pPr>
        <w:spacing w:after="0"/>
        <w:ind w:left="0"/>
        <w:jc w:val="both"/>
      </w:pPr>
      <w:r>
        <w:rPr>
          <w:rFonts w:ascii="Times New Roman"/>
          <w:b w:val="false"/>
          <w:i w:val="false"/>
          <w:color w:val="000000"/>
          <w:sz w:val="28"/>
        </w:rPr>
        <w:t xml:space="preserve">мүмкін. Мұндай жағдайда тексеріс тиісті консулдық қызмет адамының немесе </w:t>
      </w:r>
    </w:p>
    <w:p>
      <w:pPr>
        <w:spacing w:after="0"/>
        <w:ind w:left="0"/>
        <w:jc w:val="both"/>
      </w:pPr>
      <w:r>
        <w:rPr>
          <w:rFonts w:ascii="Times New Roman"/>
          <w:b w:val="false"/>
          <w:i w:val="false"/>
          <w:color w:val="000000"/>
          <w:sz w:val="28"/>
        </w:rPr>
        <w:t>оның өкілінің қатысуымен жүргізілуге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42-Бап</w:t>
      </w:r>
    </w:p>
    <w:p>
      <w:pPr>
        <w:spacing w:after="0"/>
        <w:ind w:left="0"/>
        <w:jc w:val="both"/>
      </w:pPr>
      <w:r>
        <w:rPr>
          <w:rFonts w:ascii="Times New Roman"/>
          <w:b w:val="false"/>
          <w:i w:val="false"/>
          <w:color w:val="000000"/>
          <w:sz w:val="28"/>
        </w:rPr>
        <w:t>           Отбасы мүшелерінің артықшылықтары</w:t>
      </w:r>
    </w:p>
    <w:p>
      <w:pPr>
        <w:spacing w:after="0"/>
        <w:ind w:left="0"/>
        <w:jc w:val="both"/>
      </w:pPr>
      <w:r>
        <w:rPr>
          <w:rFonts w:ascii="Times New Roman"/>
          <w:b w:val="false"/>
          <w:i w:val="false"/>
          <w:color w:val="000000"/>
          <w:sz w:val="28"/>
        </w:rPr>
        <w:t>                 мен иммунитеттері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Консулдық мекеме қызметкерлерінің отбасы мүшелері осы Шарттың </w:t>
      </w:r>
    </w:p>
    <w:p>
      <w:pPr>
        <w:spacing w:after="0"/>
        <w:ind w:left="0"/>
        <w:jc w:val="both"/>
      </w:pPr>
      <w:r>
        <w:rPr>
          <w:rFonts w:ascii="Times New Roman"/>
          <w:b w:val="false"/>
          <w:i w:val="false"/>
          <w:color w:val="000000"/>
          <w:sz w:val="28"/>
        </w:rPr>
        <w:t xml:space="preserve">36-бабының негізінде тиісінше артықшылықтарымен және иммунитеттерімен </w:t>
      </w:r>
    </w:p>
    <w:p>
      <w:pPr>
        <w:spacing w:after="0"/>
        <w:ind w:left="0"/>
        <w:jc w:val="both"/>
      </w:pPr>
      <w:r>
        <w:rPr>
          <w:rFonts w:ascii="Times New Roman"/>
          <w:b w:val="false"/>
          <w:i w:val="false"/>
          <w:color w:val="000000"/>
          <w:sz w:val="28"/>
        </w:rPr>
        <w:t>пайдаланады.</w:t>
      </w:r>
    </w:p>
    <w:p>
      <w:pPr>
        <w:spacing w:after="0"/>
        <w:ind w:left="0"/>
        <w:jc w:val="both"/>
      </w:pPr>
      <w:r>
        <w:rPr>
          <w:rFonts w:ascii="Times New Roman"/>
          <w:b w:val="false"/>
          <w:i w:val="false"/>
          <w:color w:val="000000"/>
          <w:sz w:val="28"/>
        </w:rPr>
        <w:t xml:space="preserve">     2. Осы баптың 1-тармағының ережелері консулдық орналасқан мемлекеттің </w:t>
      </w:r>
    </w:p>
    <w:p>
      <w:pPr>
        <w:spacing w:after="0"/>
        <w:ind w:left="0"/>
        <w:jc w:val="both"/>
      </w:pPr>
      <w:r>
        <w:rPr>
          <w:rFonts w:ascii="Times New Roman"/>
          <w:b w:val="false"/>
          <w:i w:val="false"/>
          <w:color w:val="000000"/>
          <w:sz w:val="28"/>
        </w:rPr>
        <w:t xml:space="preserve">азаматтары болып табылатын немесе осы мемлекетте тұрақты тұратын, немесе </w:t>
      </w:r>
    </w:p>
    <w:p>
      <w:pPr>
        <w:spacing w:after="0"/>
        <w:ind w:left="0"/>
        <w:jc w:val="both"/>
      </w:pPr>
      <w:r>
        <w:rPr>
          <w:rFonts w:ascii="Times New Roman"/>
          <w:b w:val="false"/>
          <w:i w:val="false"/>
          <w:color w:val="000000"/>
          <w:sz w:val="28"/>
        </w:rPr>
        <w:t xml:space="preserve">консулдық орналасқан мемлекетке пайда табу мақсатында кәсіби немесе </w:t>
      </w:r>
    </w:p>
    <w:p>
      <w:pPr>
        <w:spacing w:after="0"/>
        <w:ind w:left="0"/>
        <w:jc w:val="both"/>
      </w:pPr>
      <w:r>
        <w:rPr>
          <w:rFonts w:ascii="Times New Roman"/>
          <w:b w:val="false"/>
          <w:i w:val="false"/>
          <w:color w:val="000000"/>
          <w:sz w:val="28"/>
        </w:rPr>
        <w:t>коммерциялық қызметпен айналысатын отбасы мүшелеріне қолданылмайды.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43-Бап</w:t>
      </w:r>
    </w:p>
    <w:p>
      <w:pPr>
        <w:spacing w:after="0"/>
        <w:ind w:left="0"/>
        <w:jc w:val="both"/>
      </w:pPr>
      <w:r>
        <w:rPr>
          <w:rFonts w:ascii="Times New Roman"/>
          <w:b w:val="false"/>
          <w:i w:val="false"/>
          <w:color w:val="000000"/>
          <w:sz w:val="28"/>
        </w:rPr>
        <w:t>               Артықшылықтар мен иммунитеттерді</w:t>
      </w:r>
    </w:p>
    <w:p>
      <w:pPr>
        <w:spacing w:after="0"/>
        <w:ind w:left="0"/>
        <w:jc w:val="both"/>
      </w:pPr>
      <w:r>
        <w:rPr>
          <w:rFonts w:ascii="Times New Roman"/>
          <w:b w:val="false"/>
          <w:i w:val="false"/>
          <w:color w:val="000000"/>
          <w:sz w:val="28"/>
        </w:rPr>
        <w:t>                   пайдаланбайтын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орналасқан мемлекеттің азаматтары болып табылатын немесе осы мемлекетте тұрақты тұратын консулдық мекеме қызметкерлері мен консулдық мекеменің қызмет көрсету жұмысшылары 37-баптың 3-тармағында көрсетілгендерді қоспағанда, осы Шартта көзделген артықшылықтар мен иммунитеттерді пайдаланбайды. </w:t>
      </w:r>
      <w:r>
        <w:br/>
      </w:r>
      <w:r>
        <w:rPr>
          <w:rFonts w:ascii="Times New Roman"/>
          <w:b w:val="false"/>
          <w:i w:val="false"/>
          <w:color w:val="000000"/>
          <w:sz w:val="28"/>
        </w:rPr>
        <w:t xml:space="preserve">
      2. Осы баптың 1-тармағында көрсетілген адамдардың отбасы мүшелері осы </w:t>
      </w:r>
    </w:p>
    <w:bookmarkStart w:name="z65" w:id="33"/>
    <w:p>
      <w:pPr>
        <w:spacing w:after="0"/>
        <w:ind w:left="0"/>
        <w:jc w:val="both"/>
      </w:pPr>
      <w:r>
        <w:rPr>
          <w:rFonts w:ascii="Times New Roman"/>
          <w:b w:val="false"/>
          <w:i w:val="false"/>
          <w:color w:val="000000"/>
          <w:sz w:val="28"/>
        </w:rPr>
        <w:t>
 </w:t>
      </w:r>
    </w:p>
    <w:bookmarkEnd w:id="33"/>
    <w:p>
      <w:pPr>
        <w:spacing w:after="0"/>
        <w:ind w:left="0"/>
        <w:jc w:val="both"/>
      </w:pPr>
      <w:r>
        <w:rPr>
          <w:rFonts w:ascii="Times New Roman"/>
          <w:b w:val="false"/>
          <w:i w:val="false"/>
          <w:color w:val="000000"/>
          <w:sz w:val="28"/>
        </w:rPr>
        <w:t>Шартта көзделген артықшылықтар мен иммунитеттерді пайдаланбайды.</w:t>
      </w:r>
    </w:p>
    <w:p>
      <w:pPr>
        <w:spacing w:after="0"/>
        <w:ind w:left="0"/>
        <w:jc w:val="both"/>
      </w:pPr>
      <w:r>
        <w:rPr>
          <w:rFonts w:ascii="Times New Roman"/>
          <w:b w:val="false"/>
          <w:i w:val="false"/>
          <w:color w:val="000000"/>
          <w:sz w:val="28"/>
        </w:rPr>
        <w:t xml:space="preserve">     3. Консулдық орналасқан мемлекет осы баптың 1 және 2-тармақтарында </w:t>
      </w:r>
    </w:p>
    <w:p>
      <w:pPr>
        <w:spacing w:after="0"/>
        <w:ind w:left="0"/>
        <w:jc w:val="both"/>
      </w:pPr>
      <w:r>
        <w:rPr>
          <w:rFonts w:ascii="Times New Roman"/>
          <w:b w:val="false"/>
          <w:i w:val="false"/>
          <w:color w:val="000000"/>
          <w:sz w:val="28"/>
        </w:rPr>
        <w:t xml:space="preserve">көрсетілген адамдарға қатысты юрисдикцияны консулдық мекеменің қызметіне </w:t>
      </w:r>
    </w:p>
    <w:p>
      <w:pPr>
        <w:spacing w:after="0"/>
        <w:ind w:left="0"/>
        <w:jc w:val="both"/>
      </w:pPr>
      <w:r>
        <w:rPr>
          <w:rFonts w:ascii="Times New Roman"/>
          <w:b w:val="false"/>
          <w:i w:val="false"/>
          <w:color w:val="000000"/>
          <w:sz w:val="28"/>
        </w:rPr>
        <w:t>кедергі келтірілмейтіндей жағдайда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44-Бап</w:t>
      </w:r>
    </w:p>
    <w:p>
      <w:pPr>
        <w:spacing w:after="0"/>
        <w:ind w:left="0"/>
        <w:jc w:val="both"/>
      </w:pPr>
      <w:r>
        <w:rPr>
          <w:rFonts w:ascii="Times New Roman"/>
          <w:b w:val="false"/>
          <w:i w:val="false"/>
          <w:color w:val="000000"/>
          <w:sz w:val="28"/>
        </w:rPr>
        <w:t>                 Консулдық мекеме қызметкерінің</w:t>
      </w:r>
    </w:p>
    <w:p>
      <w:pPr>
        <w:spacing w:after="0"/>
        <w:ind w:left="0"/>
        <w:jc w:val="both"/>
      </w:pPr>
      <w:r>
        <w:rPr>
          <w:rFonts w:ascii="Times New Roman"/>
          <w:b w:val="false"/>
          <w:i w:val="false"/>
          <w:color w:val="000000"/>
          <w:sz w:val="28"/>
        </w:rPr>
        <w:t>                және оның отбасы мүшесінің мұраға</w:t>
      </w:r>
    </w:p>
    <w:p>
      <w:pPr>
        <w:spacing w:after="0"/>
        <w:ind w:left="0"/>
        <w:jc w:val="both"/>
      </w:pPr>
      <w:r>
        <w:rPr>
          <w:rFonts w:ascii="Times New Roman"/>
          <w:b w:val="false"/>
          <w:i w:val="false"/>
          <w:color w:val="000000"/>
          <w:sz w:val="28"/>
        </w:rPr>
        <w:t>                       қалдырған мүлкі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Консулдық мекеме қызметкері немесе оның отбасы мүшесі қайтыс болған </w:t>
      </w:r>
    </w:p>
    <w:p>
      <w:pPr>
        <w:spacing w:after="0"/>
        <w:ind w:left="0"/>
        <w:jc w:val="both"/>
      </w:pPr>
      <w:r>
        <w:rPr>
          <w:rFonts w:ascii="Times New Roman"/>
          <w:b w:val="false"/>
          <w:i w:val="false"/>
          <w:color w:val="000000"/>
          <w:sz w:val="28"/>
        </w:rPr>
        <w:t>жағдайда консулдық орналасқан мемлекет:</w:t>
      </w:r>
    </w:p>
    <w:p>
      <w:pPr>
        <w:spacing w:after="0"/>
        <w:ind w:left="0"/>
        <w:jc w:val="both"/>
      </w:pPr>
      <w:r>
        <w:rPr>
          <w:rFonts w:ascii="Times New Roman"/>
          <w:b w:val="false"/>
          <w:i w:val="false"/>
          <w:color w:val="000000"/>
          <w:sz w:val="28"/>
        </w:rPr>
        <w:t xml:space="preserve">     1. көрсетілген адамның қайтыс болған кезіне дейінгі консулдық </w:t>
      </w:r>
    </w:p>
    <w:p>
      <w:pPr>
        <w:spacing w:after="0"/>
        <w:ind w:left="0"/>
        <w:jc w:val="both"/>
      </w:pPr>
      <w:r>
        <w:rPr>
          <w:rFonts w:ascii="Times New Roman"/>
          <w:b w:val="false"/>
          <w:i w:val="false"/>
          <w:color w:val="000000"/>
          <w:sz w:val="28"/>
        </w:rPr>
        <w:t xml:space="preserve">орналасқан мемлекетте сатып алған және әкетуге тыйым салынған мүліктерін </w:t>
      </w:r>
    </w:p>
    <w:p>
      <w:pPr>
        <w:spacing w:after="0"/>
        <w:ind w:left="0"/>
        <w:jc w:val="both"/>
      </w:pPr>
      <w:r>
        <w:rPr>
          <w:rFonts w:ascii="Times New Roman"/>
          <w:b w:val="false"/>
          <w:i w:val="false"/>
          <w:color w:val="000000"/>
          <w:sz w:val="28"/>
        </w:rPr>
        <w:t>қоспағанда, марқұмның қозғалмалы мүлкін алып кетуге рұқсат беруге;</w:t>
      </w:r>
    </w:p>
    <w:p>
      <w:pPr>
        <w:spacing w:after="0"/>
        <w:ind w:left="0"/>
        <w:jc w:val="both"/>
      </w:pPr>
      <w:r>
        <w:rPr>
          <w:rFonts w:ascii="Times New Roman"/>
          <w:b w:val="false"/>
          <w:i w:val="false"/>
          <w:color w:val="000000"/>
          <w:sz w:val="28"/>
        </w:rPr>
        <w:t xml:space="preserve">     2. қайтыс болған адамның қозғалмалы мүлкін барлық мұралық салықтардан </w:t>
      </w:r>
    </w:p>
    <w:p>
      <w:pPr>
        <w:spacing w:after="0"/>
        <w:ind w:left="0"/>
        <w:jc w:val="both"/>
      </w:pPr>
      <w:r>
        <w:rPr>
          <w:rFonts w:ascii="Times New Roman"/>
          <w:b w:val="false"/>
          <w:i w:val="false"/>
          <w:color w:val="000000"/>
          <w:sz w:val="28"/>
        </w:rPr>
        <w:t>немесе мұрагерлікке байланысты салынатын баждардан босатуға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45-Бап</w:t>
      </w:r>
    </w:p>
    <w:p>
      <w:pPr>
        <w:spacing w:after="0"/>
        <w:ind w:left="0"/>
        <w:jc w:val="both"/>
      </w:pPr>
      <w:r>
        <w:rPr>
          <w:rFonts w:ascii="Times New Roman"/>
          <w:b w:val="false"/>
          <w:i w:val="false"/>
          <w:color w:val="000000"/>
          <w:sz w:val="28"/>
        </w:rPr>
        <w:t>               Консулдық артықшылықтар</w:t>
      </w:r>
    </w:p>
    <w:p>
      <w:pPr>
        <w:spacing w:after="0"/>
        <w:ind w:left="0"/>
        <w:jc w:val="both"/>
      </w:pPr>
      <w:r>
        <w:rPr>
          <w:rFonts w:ascii="Times New Roman"/>
          <w:b w:val="false"/>
          <w:i w:val="false"/>
          <w:color w:val="000000"/>
          <w:sz w:val="28"/>
        </w:rPr>
        <w:t>              мен иммунитеттердің басталуы</w:t>
      </w:r>
    </w:p>
    <w:p>
      <w:pPr>
        <w:spacing w:after="0"/>
        <w:ind w:left="0"/>
        <w:jc w:val="both"/>
      </w:pPr>
      <w:r>
        <w:rPr>
          <w:rFonts w:ascii="Times New Roman"/>
          <w:b w:val="false"/>
          <w:i w:val="false"/>
          <w:color w:val="000000"/>
          <w:sz w:val="28"/>
        </w:rPr>
        <w:t>                   және аяқталуы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Консулдық мекеменің әрбір қызметкері өзінің тағайындалған орнына барардағы консулдық орналасқан мемлекеттің аумағына оның кірген сәтінен бастап немесе егер, ол осы мемлекеттің аумағына келіп қойған болса, консулдық мекемедегі өзінің міндетін орындауға кіріскен сәттен бастап осы Шартта көзделген артықшылықтар мен иммунитеттерді пайдаланады. </w:t>
      </w:r>
      <w:r>
        <w:br/>
      </w:r>
      <w:r>
        <w:rPr>
          <w:rFonts w:ascii="Times New Roman"/>
          <w:b w:val="false"/>
          <w:i w:val="false"/>
          <w:color w:val="000000"/>
          <w:sz w:val="28"/>
        </w:rPr>
        <w:t xml:space="preserve">
      2. Консулдық мекеме қызметкерінің онымен бірге тұратын отбасы мүшелері консулдық орналасқан мемлекеттің аумағына олардың енген сәтінен бастап немесе олар оның отбасы мүшелері болған сәтінен бастап осы Шартта көзделген артықшылықтар мен иммунитеттерді пайдаланады. </w:t>
      </w:r>
      <w:r>
        <w:br/>
      </w:r>
      <w:r>
        <w:rPr>
          <w:rFonts w:ascii="Times New Roman"/>
          <w:b w:val="false"/>
          <w:i w:val="false"/>
          <w:color w:val="000000"/>
          <w:sz w:val="28"/>
        </w:rPr>
        <w:t xml:space="preserve">
      3. Консулдық мекеме қызметкерінің міндеті тоқтатылғанда оның артықшылықтары мен иммунитеттері сонымен қатар онымен бірге тұратын отбасы мүшелерінің артықшылықтары мен иммунитеттері, осы адам консулдық орналасқан мемлекеттен кеткен соң немесе мұны істеу үшін ақылға сыйымды мерзім өткеннен кейін тоқтатылады. Консулдық мекеме қызметкерінің отбасы мүшелерінің артықшылықтары мен иммунитеттері олардың оның отбасы мүшелері болмаған кезде тоқтатылады. Алайда, бұл адамдар консулдық орналасқан мемлекеттен ақылға сыйымды мерзім ішінде кетуге ниет білдіретін болса, онда олардың артықшылықтары мен иммунитеттері олардың кеткен сәтіне дейін сақталады. </w:t>
      </w:r>
      <w:r>
        <w:br/>
      </w:r>
      <w:r>
        <w:rPr>
          <w:rFonts w:ascii="Times New Roman"/>
          <w:b w:val="false"/>
          <w:i w:val="false"/>
          <w:color w:val="000000"/>
          <w:sz w:val="28"/>
        </w:rPr>
        <w:t xml:space="preserve">
      4. Консулдық мекеме қызметкері қайтыс болған жағдайда онымен бірге тұратын отбасы мүшелері өздеріне берілген артықшылықтар мен иммунитеттерді олардың консулдық орналасқан мемлекеттен кеткен сәтіне дейін немесе консулдық орналасқан мемлекеттен кету үшін ақылға сыйымды мерзім өткенше пайдалануын жалғастырады. </w:t>
      </w:r>
      <w:r>
        <w:br/>
      </w:r>
      <w:r>
        <w:rPr>
          <w:rFonts w:ascii="Times New Roman"/>
          <w:b w:val="false"/>
          <w:i w:val="false"/>
          <w:color w:val="000000"/>
          <w:sz w:val="28"/>
        </w:rPr>
        <w:t>
 </w:t>
      </w:r>
      <w:r>
        <w:br/>
      </w:r>
      <w:r>
        <w:rPr>
          <w:rFonts w:ascii="Times New Roman"/>
          <w:b w:val="false"/>
          <w:i w:val="false"/>
          <w:color w:val="000000"/>
          <w:sz w:val="28"/>
        </w:rPr>
        <w:t xml:space="preserve">
                           46-Бап </w:t>
      </w:r>
      <w:r>
        <w:br/>
      </w:r>
      <w:r>
        <w:rPr>
          <w:rFonts w:ascii="Times New Roman"/>
          <w:b w:val="false"/>
          <w:i w:val="false"/>
          <w:color w:val="000000"/>
          <w:sz w:val="28"/>
        </w:rPr>
        <w:t xml:space="preserve">
          Артықшылықтар мен иммунитеттерден бас тарту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Өкілдігін жіберген мемлекет осы Шарттың 36 және 37-баптарына сәйкес тиісті адамдар пайдаланатын артықшылықтар мен иммунитеттерден бас тарта алады. Бас тарту барлық жағдайда айқын білдірілуге тиіс және бұл жайында консулдық орналасқан мемлекетке жазбаша нысанда хабарлануға тиісті. </w:t>
      </w:r>
      <w:r>
        <w:br/>
      </w:r>
      <w:r>
        <w:rPr>
          <w:rFonts w:ascii="Times New Roman"/>
          <w:b w:val="false"/>
          <w:i w:val="false"/>
          <w:color w:val="000000"/>
          <w:sz w:val="28"/>
        </w:rPr>
        <w:t xml:space="preserve">
      2. Осы Шарттың 36-бабына сәйкес консулдық қызмет адамы немесе </w:t>
      </w:r>
    </w:p>
    <w:bookmarkEnd w:id="34"/>
    <w:bookmarkStart w:name="z68"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консулдық қызметші юрисдикциялық иммунитетті пайдалана алатын жағдайда </w:t>
      </w:r>
    </w:p>
    <w:p>
      <w:pPr>
        <w:spacing w:after="0"/>
        <w:ind w:left="0"/>
        <w:jc w:val="both"/>
      </w:pPr>
      <w:r>
        <w:rPr>
          <w:rFonts w:ascii="Times New Roman"/>
          <w:b w:val="false"/>
          <w:i w:val="false"/>
          <w:color w:val="000000"/>
          <w:sz w:val="28"/>
        </w:rPr>
        <w:t xml:space="preserve">оған қатысты сот ісі қозғалғанда ол негізгі талапқа тікелей байланысты </w:t>
      </w:r>
    </w:p>
    <w:p>
      <w:pPr>
        <w:spacing w:after="0"/>
        <w:ind w:left="0"/>
        <w:jc w:val="both"/>
      </w:pPr>
      <w:r>
        <w:rPr>
          <w:rFonts w:ascii="Times New Roman"/>
          <w:b w:val="false"/>
          <w:i w:val="false"/>
          <w:color w:val="000000"/>
          <w:sz w:val="28"/>
        </w:rPr>
        <w:t xml:space="preserve">қандай да бір қарсы талапқа қатысты иммунитетке сілтеме жасау құқығынан </w:t>
      </w:r>
    </w:p>
    <w:p>
      <w:pPr>
        <w:spacing w:after="0"/>
        <w:ind w:left="0"/>
        <w:jc w:val="both"/>
      </w:pPr>
      <w:r>
        <w:rPr>
          <w:rFonts w:ascii="Times New Roman"/>
          <w:b w:val="false"/>
          <w:i w:val="false"/>
          <w:color w:val="000000"/>
          <w:sz w:val="28"/>
        </w:rPr>
        <w:t>айырылады.</w:t>
      </w:r>
    </w:p>
    <w:p>
      <w:pPr>
        <w:spacing w:after="0"/>
        <w:ind w:left="0"/>
        <w:jc w:val="both"/>
      </w:pPr>
      <w:r>
        <w:rPr>
          <w:rFonts w:ascii="Times New Roman"/>
          <w:b w:val="false"/>
          <w:i w:val="false"/>
          <w:color w:val="000000"/>
          <w:sz w:val="28"/>
        </w:rPr>
        <w:t xml:space="preserve">     3. Азаматтық немесе әкімшілік істер жөніндегі юрисдикциялық </w:t>
      </w:r>
    </w:p>
    <w:p>
      <w:pPr>
        <w:spacing w:after="0"/>
        <w:ind w:left="0"/>
        <w:jc w:val="both"/>
      </w:pPr>
      <w:r>
        <w:rPr>
          <w:rFonts w:ascii="Times New Roman"/>
          <w:b w:val="false"/>
          <w:i w:val="false"/>
          <w:color w:val="000000"/>
          <w:sz w:val="28"/>
        </w:rPr>
        <w:t xml:space="preserve">иммунитеттен бас тарту бұл үшін жазбаша нысанда жеке бас тарту </w:t>
      </w:r>
    </w:p>
    <w:p>
      <w:pPr>
        <w:spacing w:after="0"/>
        <w:ind w:left="0"/>
        <w:jc w:val="both"/>
      </w:pPr>
      <w:r>
        <w:rPr>
          <w:rFonts w:ascii="Times New Roman"/>
          <w:b w:val="false"/>
          <w:i w:val="false"/>
          <w:color w:val="000000"/>
          <w:sz w:val="28"/>
        </w:rPr>
        <w:t xml:space="preserve">қажеттілігіне қатысты сот шешімін орындауға байланысты иммунитеттен бас </w:t>
      </w:r>
    </w:p>
    <w:p>
      <w:pPr>
        <w:spacing w:after="0"/>
        <w:ind w:left="0"/>
        <w:jc w:val="both"/>
      </w:pPr>
      <w:r>
        <w:rPr>
          <w:rFonts w:ascii="Times New Roman"/>
          <w:b w:val="false"/>
          <w:i w:val="false"/>
          <w:color w:val="000000"/>
          <w:sz w:val="28"/>
        </w:rPr>
        <w:t>тартуды білдірмейді.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47-Бап</w:t>
      </w:r>
    </w:p>
    <w:p>
      <w:pPr>
        <w:spacing w:after="0"/>
        <w:ind w:left="0"/>
        <w:jc w:val="both"/>
      </w:pPr>
      <w:r>
        <w:rPr>
          <w:rFonts w:ascii="Times New Roman"/>
          <w:b w:val="false"/>
          <w:i w:val="false"/>
          <w:color w:val="000000"/>
          <w:sz w:val="28"/>
        </w:rPr>
        <w:t>           Дипломатиялық өкілдіктердің консулдық</w:t>
      </w:r>
    </w:p>
    <w:p>
      <w:pPr>
        <w:spacing w:after="0"/>
        <w:ind w:left="0"/>
        <w:jc w:val="both"/>
      </w:pPr>
      <w:r>
        <w:rPr>
          <w:rFonts w:ascii="Times New Roman"/>
          <w:b w:val="false"/>
          <w:i w:val="false"/>
          <w:color w:val="000000"/>
          <w:sz w:val="28"/>
        </w:rPr>
        <w:t>                 міндеттерді орындауы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Шарттың ережелері, сондай-ақ дипломатиялық өкілдіктердің консулдық міндеттерді орындау жағдайларында контекстен туындайтын дәрежеде қолданылады. </w:t>
      </w:r>
      <w:r>
        <w:br/>
      </w:r>
      <w:r>
        <w:rPr>
          <w:rFonts w:ascii="Times New Roman"/>
          <w:b w:val="false"/>
          <w:i w:val="false"/>
          <w:color w:val="000000"/>
          <w:sz w:val="28"/>
        </w:rPr>
        <w:t xml:space="preserve">
      2. Дипломатиялық өкілдіктің консулдық қызметі орындау тапсырылған қызметкерлерінің тектері консулдық орналасқан мемлекеттің Сыртқы істер министрлігіне немесе осы министрлік көрсеткен органға хабарланады. </w:t>
      </w:r>
      <w:r>
        <w:br/>
      </w:r>
      <w:r>
        <w:rPr>
          <w:rFonts w:ascii="Times New Roman"/>
          <w:b w:val="false"/>
          <w:i w:val="false"/>
          <w:color w:val="000000"/>
          <w:sz w:val="28"/>
        </w:rPr>
        <w:t xml:space="preserve">
      3. Консулдық қызметін атқару кезінде дипломатиялық өкілдік: </w:t>
      </w:r>
      <w:r>
        <w:br/>
      </w:r>
      <w:r>
        <w:rPr>
          <w:rFonts w:ascii="Times New Roman"/>
          <w:b w:val="false"/>
          <w:i w:val="false"/>
          <w:color w:val="000000"/>
          <w:sz w:val="28"/>
        </w:rPr>
        <w:t xml:space="preserve">
      3.1. консулдық округтың жергілікті өкіметтеріне; </w:t>
      </w:r>
      <w:r>
        <w:br/>
      </w:r>
      <w:r>
        <w:rPr>
          <w:rFonts w:ascii="Times New Roman"/>
          <w:b w:val="false"/>
          <w:i w:val="false"/>
          <w:color w:val="000000"/>
          <w:sz w:val="28"/>
        </w:rPr>
        <w:t xml:space="preserve">
      3.2. егер ол консулдық орналасқан мемлекеттің заңдарына, ережелері </w:t>
      </w:r>
    </w:p>
    <w:bookmarkStart w:name="z69"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мен дәстүрлеріне немесе тиісті халықаралық келісімдерге қайшы келмейтін </w:t>
      </w:r>
    </w:p>
    <w:p>
      <w:pPr>
        <w:spacing w:after="0"/>
        <w:ind w:left="0"/>
        <w:jc w:val="both"/>
      </w:pPr>
      <w:r>
        <w:rPr>
          <w:rFonts w:ascii="Times New Roman"/>
          <w:b w:val="false"/>
          <w:i w:val="false"/>
          <w:color w:val="000000"/>
          <w:sz w:val="28"/>
        </w:rPr>
        <w:t xml:space="preserve">болса, консулдық орналасқан мемлекеттің орталық өкімет орындарына өтініш </w:t>
      </w:r>
    </w:p>
    <w:p>
      <w:pPr>
        <w:spacing w:after="0"/>
        <w:ind w:left="0"/>
        <w:jc w:val="both"/>
      </w:pPr>
      <w:r>
        <w:rPr>
          <w:rFonts w:ascii="Times New Roman"/>
          <w:b w:val="false"/>
          <w:i w:val="false"/>
          <w:color w:val="000000"/>
          <w:sz w:val="28"/>
        </w:rPr>
        <w:t>жасай алады.</w:t>
      </w:r>
    </w:p>
    <w:p>
      <w:pPr>
        <w:spacing w:after="0"/>
        <w:ind w:left="0"/>
        <w:jc w:val="both"/>
      </w:pPr>
      <w:r>
        <w:rPr>
          <w:rFonts w:ascii="Times New Roman"/>
          <w:b w:val="false"/>
          <w:i w:val="false"/>
          <w:color w:val="000000"/>
          <w:sz w:val="28"/>
        </w:rPr>
        <w:t xml:space="preserve">     4. Осы баптың 3-тармағында айтылатын дипломатиялық өкілдік </w:t>
      </w:r>
    </w:p>
    <w:p>
      <w:pPr>
        <w:spacing w:after="0"/>
        <w:ind w:left="0"/>
        <w:jc w:val="both"/>
      </w:pPr>
      <w:r>
        <w:rPr>
          <w:rFonts w:ascii="Times New Roman"/>
          <w:b w:val="false"/>
          <w:i w:val="false"/>
          <w:color w:val="000000"/>
          <w:sz w:val="28"/>
        </w:rPr>
        <w:t xml:space="preserve">қызметкерлерінің артықшылықтары мен иммунитеттері дипломатиялық </w:t>
      </w:r>
    </w:p>
    <w:p>
      <w:pPr>
        <w:spacing w:after="0"/>
        <w:ind w:left="0"/>
        <w:jc w:val="both"/>
      </w:pPr>
      <w:r>
        <w:rPr>
          <w:rFonts w:ascii="Times New Roman"/>
          <w:b w:val="false"/>
          <w:i w:val="false"/>
          <w:color w:val="000000"/>
          <w:sz w:val="28"/>
        </w:rPr>
        <w:t>қатынастарға қатысты халықаралық құқық қалыптарымен реттеліп отырады.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Бөлім</w:t>
      </w:r>
    </w:p>
    <w:p>
      <w:pPr>
        <w:spacing w:after="0"/>
        <w:ind w:left="0"/>
        <w:jc w:val="both"/>
      </w:pPr>
      <w:r>
        <w:rPr>
          <w:rFonts w:ascii="Times New Roman"/>
          <w:b w:val="false"/>
          <w:i w:val="false"/>
          <w:color w:val="000000"/>
          <w:sz w:val="28"/>
        </w:rPr>
        <w:t>            Консулдық орналасқан мемлекеттің</w:t>
      </w:r>
    </w:p>
    <w:p>
      <w:pPr>
        <w:spacing w:after="0"/>
        <w:ind w:left="0"/>
        <w:jc w:val="both"/>
      </w:pPr>
      <w:r>
        <w:rPr>
          <w:rFonts w:ascii="Times New Roman"/>
          <w:b w:val="false"/>
          <w:i w:val="false"/>
          <w:color w:val="000000"/>
          <w:sz w:val="28"/>
        </w:rPr>
        <w:t>           заңдары мен ережелерін құрметтеу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Шартта көзделген артықшылықтар мен иммунитеттерге зиян келтірместен, осы артықшылықтар мен иммунитеттерді пайдаланатын адамдар жол қозғалысын реттейтін заңдар мен ережелерді қоса алғанда, консулдық орналасқан мемлекеттің заңдары мен ережелерін құрметтеуге міндетті. </w:t>
      </w:r>
      <w:r>
        <w:br/>
      </w:r>
      <w:r>
        <w:rPr>
          <w:rFonts w:ascii="Times New Roman"/>
          <w:b w:val="false"/>
          <w:i w:val="false"/>
          <w:color w:val="000000"/>
          <w:sz w:val="28"/>
        </w:rPr>
        <w:t xml:space="preserve">
      2. Консулдық үй-жайлар консулдық міндеттерді орындаумен сыйыспайтын </w:t>
      </w:r>
    </w:p>
    <w:bookmarkStart w:name="z70"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мақсатта пайдалануға тиісті емес.</w:t>
      </w:r>
    </w:p>
    <w:p>
      <w:pPr>
        <w:spacing w:after="0"/>
        <w:ind w:left="0"/>
        <w:jc w:val="both"/>
      </w:pPr>
      <w:r>
        <w:rPr>
          <w:rFonts w:ascii="Times New Roman"/>
          <w:b w:val="false"/>
          <w:i w:val="false"/>
          <w:color w:val="000000"/>
          <w:sz w:val="28"/>
        </w:rPr>
        <w:t xml:space="preserve">     3. Консулдық мекеме, консулдық мекеме қызметкерлері мен олардың </w:t>
      </w:r>
    </w:p>
    <w:p>
      <w:pPr>
        <w:spacing w:after="0"/>
        <w:ind w:left="0"/>
        <w:jc w:val="both"/>
      </w:pPr>
      <w:r>
        <w:rPr>
          <w:rFonts w:ascii="Times New Roman"/>
          <w:b w:val="false"/>
          <w:i w:val="false"/>
          <w:color w:val="000000"/>
          <w:sz w:val="28"/>
        </w:rPr>
        <w:t xml:space="preserve">отбасы мүшелері көлік құралдарын сақтандыру жөніндегі консулдық орналасқан </w:t>
      </w:r>
    </w:p>
    <w:p>
      <w:pPr>
        <w:spacing w:after="0"/>
        <w:ind w:left="0"/>
        <w:jc w:val="both"/>
      </w:pPr>
      <w:r>
        <w:rPr>
          <w:rFonts w:ascii="Times New Roman"/>
          <w:b w:val="false"/>
          <w:i w:val="false"/>
          <w:color w:val="000000"/>
          <w:sz w:val="28"/>
        </w:rPr>
        <w:t>мемлекеттің заңдары мен ережелерін сақтауға міндетті.</w:t>
      </w:r>
    </w:p>
    <w:p>
      <w:pPr>
        <w:spacing w:after="0"/>
        <w:ind w:left="0"/>
        <w:jc w:val="both"/>
      </w:pPr>
      <w:r>
        <w:rPr>
          <w:rFonts w:ascii="Times New Roman"/>
          <w:b w:val="false"/>
          <w:i w:val="false"/>
          <w:color w:val="000000"/>
          <w:sz w:val="28"/>
        </w:rPr>
        <w:t xml:space="preserve">     4. Өкілдігін жіберген мемлекеттің консулдық мекемесінің қызметкерлері </w:t>
      </w:r>
    </w:p>
    <w:p>
      <w:pPr>
        <w:spacing w:after="0"/>
        <w:ind w:left="0"/>
        <w:jc w:val="both"/>
      </w:pPr>
      <w:r>
        <w:rPr>
          <w:rFonts w:ascii="Times New Roman"/>
          <w:b w:val="false"/>
          <w:i w:val="false"/>
          <w:color w:val="000000"/>
          <w:sz w:val="28"/>
        </w:rPr>
        <w:t xml:space="preserve">ресми міндеттерді атқаруға байланысты жағдайларды қоспағанда консулдық </w:t>
      </w:r>
    </w:p>
    <w:p>
      <w:pPr>
        <w:spacing w:after="0"/>
        <w:ind w:left="0"/>
        <w:jc w:val="both"/>
      </w:pPr>
      <w:r>
        <w:rPr>
          <w:rFonts w:ascii="Times New Roman"/>
          <w:b w:val="false"/>
          <w:i w:val="false"/>
          <w:color w:val="000000"/>
          <w:sz w:val="28"/>
        </w:rPr>
        <w:t>орналасқан мемлекетте кәсіби немесе коммерциялық қызмет көрсете 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Бөлім. Қорытынды ережелер</w:t>
      </w:r>
    </w:p>
    <w:p>
      <w:pPr>
        <w:spacing w:after="0"/>
        <w:ind w:left="0"/>
        <w:jc w:val="both"/>
      </w:pPr>
      <w:r>
        <w:rPr>
          <w:rFonts w:ascii="Times New Roman"/>
          <w:b w:val="false"/>
          <w:i w:val="false"/>
          <w:color w:val="000000"/>
          <w:sz w:val="28"/>
        </w:rPr>
        <w:t>                           49-Бап</w:t>
      </w:r>
    </w:p>
    <w:p>
      <w:pPr>
        <w:spacing w:after="0"/>
        <w:ind w:left="0"/>
        <w:jc w:val="both"/>
      </w:pPr>
      <w:r>
        <w:rPr>
          <w:rFonts w:ascii="Times New Roman"/>
          <w:b w:val="false"/>
          <w:i w:val="false"/>
          <w:color w:val="000000"/>
          <w:sz w:val="28"/>
        </w:rPr>
        <w:t>             Бекітілуі, күшіне енуі, күшін жоюы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Шарт бекітілуге тиісті және бекіту грамоталарымен алмасқан </w:t>
      </w:r>
    </w:p>
    <w:p>
      <w:pPr>
        <w:spacing w:after="0"/>
        <w:ind w:left="0"/>
        <w:jc w:val="both"/>
      </w:pPr>
      <w:r>
        <w:rPr>
          <w:rFonts w:ascii="Times New Roman"/>
          <w:b w:val="false"/>
          <w:i w:val="false"/>
          <w:color w:val="000000"/>
          <w:sz w:val="28"/>
        </w:rPr>
        <w:t>күннен кейін 30 (отызыншы) күні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Осы Шарт белгісіз мерзімге жасалып отыр және Уағдаласушы </w:t>
      </w:r>
    </w:p>
    <w:bookmarkStart w:name="z71"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Тараптардың бірі екінші Уағдаласушы Тарапқа өзінің осы Шартты бұзғысы </w:t>
      </w:r>
    </w:p>
    <w:p>
      <w:pPr>
        <w:spacing w:after="0"/>
        <w:ind w:left="0"/>
        <w:jc w:val="both"/>
      </w:pPr>
      <w:r>
        <w:rPr>
          <w:rFonts w:ascii="Times New Roman"/>
          <w:b w:val="false"/>
          <w:i w:val="false"/>
          <w:color w:val="000000"/>
          <w:sz w:val="28"/>
        </w:rPr>
        <w:t xml:space="preserve">келетіні жөнінде жазбаша түрде хабарлаған күнінен бастап 6 (алты) ай </w:t>
      </w:r>
    </w:p>
    <w:p>
      <w:pPr>
        <w:spacing w:after="0"/>
        <w:ind w:left="0"/>
        <w:jc w:val="both"/>
      </w:pPr>
      <w:r>
        <w:rPr>
          <w:rFonts w:ascii="Times New Roman"/>
          <w:b w:val="false"/>
          <w:i w:val="false"/>
          <w:color w:val="000000"/>
          <w:sz w:val="28"/>
        </w:rPr>
        <w:t>өткенге дейін қолданыста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Алматы қаласында 1997 жылғы 17 ақпанда екі дана етіп, әрқайсысы </w:t>
      </w:r>
    </w:p>
    <w:p>
      <w:pPr>
        <w:spacing w:after="0"/>
        <w:ind w:left="0"/>
        <w:jc w:val="both"/>
      </w:pPr>
      <w:r>
        <w:rPr>
          <w:rFonts w:ascii="Times New Roman"/>
          <w:b w:val="false"/>
          <w:i w:val="false"/>
          <w:color w:val="000000"/>
          <w:sz w:val="28"/>
        </w:rPr>
        <w:t xml:space="preserve">қазақ, түркімен және орыс тілдерінде жасалды, сондай-ақ барлық мәтіннің де </w:t>
      </w:r>
    </w:p>
    <w:p>
      <w:pPr>
        <w:spacing w:after="0"/>
        <w:ind w:left="0"/>
        <w:jc w:val="both"/>
      </w:pPr>
      <w:r>
        <w:rPr>
          <w:rFonts w:ascii="Times New Roman"/>
          <w:b w:val="false"/>
          <w:i w:val="false"/>
          <w:color w:val="000000"/>
          <w:sz w:val="28"/>
        </w:rPr>
        <w:t xml:space="preserve">күші бірдей. Осы Шарттың ережелерін түсіндіруде пікір алшақтықтары </w:t>
      </w:r>
    </w:p>
    <w:p>
      <w:pPr>
        <w:spacing w:after="0"/>
        <w:ind w:left="0"/>
        <w:jc w:val="both"/>
      </w:pPr>
      <w:r>
        <w:rPr>
          <w:rFonts w:ascii="Times New Roman"/>
          <w:b w:val="false"/>
          <w:i w:val="false"/>
          <w:color w:val="000000"/>
          <w:sz w:val="28"/>
        </w:rPr>
        <w:t xml:space="preserve">туындаған жағдайда Уағдаласушы Тараптар орыс тіліндегі мәтінді басшылыққа </w:t>
      </w:r>
    </w:p>
    <w:p>
      <w:pPr>
        <w:spacing w:after="0"/>
        <w:ind w:left="0"/>
        <w:jc w:val="both"/>
      </w:pPr>
      <w:r>
        <w:rPr>
          <w:rFonts w:ascii="Times New Roman"/>
          <w:b w:val="false"/>
          <w:i w:val="false"/>
          <w:color w:val="000000"/>
          <w:sz w:val="28"/>
        </w:rPr>
        <w:t>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             Түркіменстан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Орынбекова Д.</w:t>
      </w:r>
    </w:p>
    <w:p>
      <w:pPr>
        <w:spacing w:after="0"/>
        <w:ind w:left="0"/>
        <w:jc w:val="both"/>
      </w:pPr>
      <w:r>
        <w:rPr>
          <w:rFonts w:ascii="Times New Roman"/>
          <w:b w:val="false"/>
          <w:i w:val="false"/>
          <w:color w:val="000000"/>
          <w:sz w:val="28"/>
        </w:rPr>
        <w:t xml:space="preserve"> Кобдалиева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