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bf2" w14:textId="3d43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қараша N 1154.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"Шет елдермен ынтымақтастық жөніндегі бірлескен үкіметаралық комиссиялардың жұмысын жандандыру туралы"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жөніндегі бірлескен үкіметаралық комиссиялардың қазақстандық бөлігінің тең төрағалары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қазақстан-чех комиссиясына Қазақстан Республикасының Энергетика, индустрия және сауда вице-министрі Ерболат Асқарбекұлы Досаев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