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6645" w14:textId="bc16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Энергетика, индустрия және сауда министрлігі Өкілдігінің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11 қараша N 1150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Федерациясымен және Тәуелсіз Мемлекеттер Достастығының басқа да елдерімен сауда-экономикалық ынтымақтастықты одан әрі дамыту және нығайту, сондай-ақ беріліп тұратын өнім үшін өзара есеп айырысуларды жақсарту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Энергетика, индустрия және сауда министрлігінің Ресей Федерациясының Мәскеу қаласында Қазақстан Республикасы Энергетика, индустрия және сауда министрлігінің Өкілдігін (бұдан әрі - Өкілдік) ашу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бекітілген сан мен еңбекке ақы төлеу қоры шектерінде: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Өкілдік қызметкерлерінің жалпы санын белгілесін;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Өкілдік туралы ережені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Орталық атқарушы органдардың қызметкерлері үшін қолданылып жүрген заңдарда көзделген әлеуметтік кепілдіктер мен өтемақылар Өкілдіктің Ресей Федерациясының Мәскеу қаласына ауыстыру тәртібімен көшкен қызметкерлеріне қолданылады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төлемдер Қазақстан Республикасы Энергетика, индустрия және сауда министрлігінің басқару аппаратын ұстауға 1998 жылға арналған шығындар шектерінде ағымдағы ұстауға арналған шығындарды қысқарту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4-тармақтың күші жойылды - ҚР Үкіметінің 1999.05.27. N 657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