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c1c2" w14:textId="8e7c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 мен Премьер-Министрі орынбасарларының арасында міндеттерді бөлу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9 қараша N 1140. Күші жойылды - Қазақстан Республикасы Үкіметінің 1999.03.19. N 273 қаулысымен. ~P990273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Премьер-Министрі мен Премьер-Министрі орынбасарларының арасында міндеттерді бөлу бекітілсін.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"Қазақстан Республикасының Премьер-Министрі және Премьер-Министрдің орынбасарлары арасында міндеттерді бөлу туралы" 1998 жылғы 20 наурыздағы N 244 қаулысының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Үкіметінің 1998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9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1140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Қазақстан Республикасының Премьер-Министрі мен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Премьер-Министрі орынбасарларының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арасында міндеттерді бөлу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Н.Ө.Балғымбаев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Үкіметтің қызметіне тікелей басшылық жасау Президентпен,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Парламентпен, Конституциялық Кеңеспен, Жоғарғы Сотпен, Бас Прокуратурамен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басқа да мемлекеттік органдармен қарым-қатынаста Үкіметті білдіру.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Үкіметінің 1998-2000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іс-қимыл бағдарламасын іске асыруға жалпы басшылық.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Құқықтық және әскери реформаларды және құқық қорғау органдарының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іс-қимылдарын жүзеге асыруды үйлестіру: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Кадр мәселелері.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Премьер-Министрдің бірінші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 Инвестициялар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мемлекеттік комитетінің төрағасы О.Ә. Жандосов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Инвестициялық және кәсіпкерлік (іскерлік) ахуалды жақсарту, шағын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бизнесті дамыту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Зейнеткерлік реформасы мен міндетті медициналық сақтандыру реформасын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асыруды үйлестіру.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Мемлекеттік қызмет және мемлекеттік органдарды ақпараттандыру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реформаларын жүзеге асыруды үйлестіру.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Бәсекелес рыноктарды дамыту және табиғи монополияларды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Макроэкономика және қаржы салалары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Дүниежүзілік сауда ұйымын қоса алғанда, халықаралық қаржы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ұйымдармен өзара іс-қимылды үйлестіру.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Ж.С. Кәрібжанов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ТМД елдерімен және олардың интеграциялық бірлестіктерімен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қатынастарды үйлестіру.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Экономиканың аграрлық секторындағы реформаларды үйлестіру.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Елдің табиғи газға сұранысын қамтамасыз ету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Халық санағын жүргізуді ұйымдастыру мәселелері.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А.С.Павлов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Фискальдық саясатты жүзеге асыруды үйлестіру.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Еңбек қатынастары реформаларын жүзеге асыруды үйлестіру.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Мемлекеттік меншікті тиімді пайдалану және жекешелендіру, 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өнеркәсіп кәсіпорындарын қайта ұйымдастыру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Атаулы әлеуметтік көмек жүйелерінің құрылуы мен іске асырылуына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жасау.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Аймақтық даму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Мемлекеттік статистика мен бухгалтерлік есепті жетілдіру мәселелері.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Б.М. Тұрсымбаев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Тұрғын үй-коммуналдық реформаларды жүзеге асыруды үйлестіру.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Туберкулезге қарсы күрес және халықты егу жөніндегі бағдарламаларды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асыруды үйлестіру.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Нашақорлыққа және есірткі бизнесіне қарсы күрес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Көші-қон және демографиялық саясат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Шағын қалаларды тұрақтандыру және дамыту мәселелері.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Астана қаласын дамыту жөніндегі жұмыстарды үйлестіру.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