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35e9" w14:textId="86e3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қазандағы N 998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қараша N 1127. Күші жойылды - ҚР Үкіметінің 2005.04.04. N 297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"Астық сатып алу және ауыл шаруашылығы тауар өндірушілерін қолдау жөніндегі кейбір шаралар туралы" 1998 жылғы 5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998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 "1997/1998 жылғы егіннің астығын сатып алуды ұйымдастырудың тәртібі" деген 1-қосымшада: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абзацы "және ауыл шаруашылығы тауар өндірушілерінің астығы"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