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fde" w14:textId="90f4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шаруашылығын қаржылық қолдау қоры" жабық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қараша N 1126. Күші жойылды - Қазақстан Республикасы Үкіметінің 2025 жылғы 18 маусымдағы № 457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18.06.2025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тауар өндірушілерін қолдау мақсатында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"Мемлекеттік ауыл шаруашылығын қаржылық қолдау қорынан қаражат төлеудің тәртібін бекіту туралы" 1998 жылғы 15 сәуірдегі N 342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ауыл шаруашылығын қаржылық қолдау қорынан қаражат төлеудің тәртібінде: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2-тармақшасының үшінші абзацы "жекелеген жағдайларда Қазақстан Республикасының Үкіметі шешімінің негізінде өсімдіктерді қорғау құралдарын арзандату 100 процентке дейін жүргізілуі мүмкін"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 шаруашылығын қаржылық қолдау қоры" жабық акционерлік қоғамына "Рон-Пуленк Агро Қазақстан" фирмасы 1997 жылы Ақмола және Қостанай облыстарының ауыл шаруашылығы ұйымдарына берген гербицидтердің нақты құны бойынша өсімдіктерді қорғау құралдарын 100 процентке дейін арзандатуды жүргізуге рұқсат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"1997 жылы Ақмола және Қостанай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облыстарының ауыл шаруашылығы ұйымдарына берілген гербицидтер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берешектерді өтеу туралы" 1998 жылғы 22 шілдедегі N 679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P980679_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күші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жойылған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деп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танылсын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