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5a46" w14:textId="1f3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16 қаңтардағы N 17 және 1998 жылғы 19 ақпандағы N 119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 қараша N 1120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1998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жұмыстарының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жылға арналған заң жобалары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7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48-7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"48-7 Қазақстан           Қаржымині,       қазан қараша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     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қары-         (келісім бойын-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 мен мемлекеттік        ша), СЖРА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кепілдіктері туралы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28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48-8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"48-8 Стратегиялық        СЖРА             қазан қараша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жоспарлау және            (келісім бойын-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стратегиялық              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бақылау туралы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2-тармақтың күші жойылды - ҚР Үкіметінің 1999.08.06. N 1108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оған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