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d5d" w14:textId="04de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жылдың 19 наурызындағы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 ҚАУЛЫСЫ 1998 жылғы 29 қазан N 1105.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 елдермен ынтымақтастық жөніндегі бірлескен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комиссиялардың қазақстан бөлігіндегі тең төрағалары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қазақстан-британ сауда өнеркәсіптік кеңесіне қазақстан-швейцар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бірлескен комитетіне Қазақстан Республикасы Инвестициялар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комитетінің атқарушы директоры Әнуар Ғалимоллаұлы Сәйденов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Васильевич Соболев аталған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