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a9d9" w14:textId="88ba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"Дарын" мемлекеттiк жастар сыйлығы жөнiндегi комиссиясының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қазан N 1086. Күші жойылды - ҚР Үкіметінің 2000.07.14. N 1074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1998 жылы "Дарын" мемлекеттiк жастар сыйлығын алуға конкурс өткiзуге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 Үкiметi "Дарын" мемлекеттiк жастар сыйлығы жөнiндегi комиссиясының қоса берiлiп отырған құрамы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"Қазақстан Республикасы Үкiметiнiң "Дарын" мемлекеттiк жастар сыйлығы туралы" Қазақстан Республикасы Үкiметiнiң 1996 жылғы 1 тамыздағы N 943 қаулысына (Қазақстан Республикасының ПҮАЖ-ы, 1996 жыл, N 38, 311-құжат)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2-тармақтың күшi жойылған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1998 жылғы 27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1086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Қазақстан Республикасы Үкiметiнiң "Дарын"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жастар сыйлығы жөнiндегi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Сәрсенбаев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Алтынбек Сәрсенбайұлы       және қоғамдық келiсiм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Әбiлғазин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Данияр Рүстемұлы           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Көлетаев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Дархан Аманұлы              және қоғамдық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жастар саясаты бөлiмiнiң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жауапты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Ғылым, техника және архитектура секциясы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Жоламанов                 - Қазақстан Даму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Рүстем Қабдиоллаұлы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Қожахметов                - Қазақстан Республикасы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Сұлтанбек Мырзахметұлы      министрлiгi - Ғылым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жаратылыстану ғылымдары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Қошанов                   - Қазақстан Республикасы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Аманжол Қошанұлы            министрлiгi - Ғылым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гуманитарлық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ғылымдар жөнiндегi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Құсайнов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Хасиан Қамекұлы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реформалар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төрағасының кеңесшiсi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Ыбыраев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 Әнуарбекұлы             Сәулеткерлер одағының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Сапарғалиев               - Ғылым министрлiгi -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Ғайрат Сапарғалиұлы         академиясы мемлекет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институтының директоры,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ғылымдарының докторы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Мәдениет, өнер, әдебиет, журналистика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спорт секциясы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Андриасян                 - Лермонтов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Рубен Суренович             академиялық орыс театрының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режиссерi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Есдаулетов                - Қазақстан Жазушылар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Ұлықбек Оразбайұлы          басқарма мүшесi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Жетпiсбаев                - Қуанышбаев атындағы сазды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Қадыр Рахымбайұлы           драмалық театрдың бас режиссерi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Жүнiсбаев                 - "Спорт" газетiнiң бас редакторы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Несiп Жүнiсбайұлы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Қасейiнов                 - Қазақстан Республикасының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Дүйсен Қорабайұлы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 Мәдениет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Темiрхан Медетбек         - Қазақстан Жазушылар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Мұхамеджанов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Төлеген Мұхамеджанұлы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Мұсаходжаева              - Қазақ ұлттық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Айман Қожабекқызы           академиясының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Михайлов                  - "Казахстанская правда" газетiнiң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Валерий Федорович            бас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Тiлеухан                  - Құрманғазы атындағы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Бекболат Қанайұлы           мемлекеттiк консерваториясының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Тұрлыханов   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Даулет Болатұлы             Мәжiлiсiнiң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