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f99b" w14:textId="405f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16 қаңтардағы N 17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21 қазан N 1072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Үкіметінің 1998 жылға арналған заң жобалары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жоспары туралы" Қазақстан Республикасы Үкіметінің 1998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қаңтардағы N 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P980017_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қаулымен бекітілген Қазақстан Республикасы Үкіметінің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жобалары жұмыстарының жоспары мынадай мазмұндағы реттік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46-1 жолмен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"46-1   Қазақстан        Әділетмині  қазан  қараша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кейбір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актілеріне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өзгерістер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толықтырулар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енгізу туралы                                  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