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d9fb" w14:textId="ab6d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29 қаңтардағы N 124 қаулысына өзгерiс енгiзу және Қазақстан Республикасы Үкiметiнiң кейбiр шешiмдерiнiң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20 қазандағы N 1066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"Маңғыстаумұнайгаз" ашық акционерлiк қоғамы акцияларының мемлекеттiк пакетiн сатуға байланысты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"Маңғыстау облысының әлеуметтiк-экономикалық даму мәселелерi" туралы Қазақстан Республикасы Үкiметiнiң 1997 жылғы 29 қаңтардағы N 124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P970124_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берiлiп отырған тiзбеге сәйкес Қазақстан Республикасы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Үкiметiнiң кейбiр шешiмдерiнiң күшi жойылған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Қазақстан Республикасының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министрлiгi, Қаржы министрлiгi "Маңғыстаумұнайгаз" ашық акционерлiк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қоғамымен бiрлесе отырып, бiр ай мерзiм iшiнде аяқталмаған 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объектiлерiн пайдалану жөнiнде ұсыныс енгiзсiн.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1998 жылғы 20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1066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  Республикасының күшi жойылған деп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танылған кейбiр шешiмдерiнiң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"Маңғышлақ мұнай өңдеу заводының құрылысы туралы" Қазақ КСР Министрлер Кабинетiнiң 1991 жылғы 14 ақпандағы N 110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"Маңғыстау мұнай өңдеу заводы құрылысының қосымша шаралары туралы" Қазақ КСР Министрлер Кабинетiнiң 1991 жылғы 14 қазандағы N 605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"Жетiбай-Куэст" бiрлескен кәсiпорны туралы" Қазақстан Республикасы Министрлер Кабинетiнiң 1994 жылғы 18 сәуiрдегi N 339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