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c43b" w14:textId="aa8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Әзірбайжан Республикасы Үкіметінің арасындағы байланыс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20 қазан N 1064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Н.Ө.Балғымбаевтың 1998 жылдың 23-24 қазанында Әзірбайжан Республикасына ресми сапарының барысында екіжақты келісімдерге қол қойылатындығына байланысты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Сыртқы істер вице-министрі Ерлан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Әбілфайызұлы Ыдырысовқа Қазақстан Республикасының Үкіметі мен Әзірбайжан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арасындағы байланыс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келісімге қол қою үшін өкілеттік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