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4328" w14:textId="c234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Қазынашылық органдарының шоттарындағы уақытша бос ақша қалдықтарын салымға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20 қазан N 1061. Күші жойылды - ҚР Үкіметінің 2002.07.25. N 832 қаулысымен. ~P020832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Астана қаласындағы құрылысты қаржыландыру проблемасын жедел шешу 
мақсатында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министрлігі Қазынашылық 
департаментінің "Қазақстан Халықтық банкі" ашық акционерлік қоғамындағы 
(бұдан әрі - Банк) салымға Банктің "Жаңа астана" республикалық бюджеттен 
тыс қорына сыйақының (мүдденің) нөлдік ставкасымен 5 000 000 (бес миллион) 
АҚШ долларына баламды сомада несие ресурстарын беруі шартымен қазынашылық 
органдарының шотынан 5 000 000 (бес миллион) АҚШ долларына баламды 
сомадағы уақытша бос ақшаны заңдарда белгіленген тәртіппен орналастыратыны 
назарға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Қаржы министрлігінің Қазынашылық 
департаментіне осы қаулының 1-тармағында көрсетілген ақшаны сыйақының 
(мүдденің) нөлдік ставкасы бойынша және Банк салым бойынша міндеттемелерді 
(кепілді) қамтамасыз етпестен орналастыруға рұқсат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Қаржы министрлігінің Қазынашылық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департаменті орналастырылған ақшаның қайтарылуын қамтамасыз етсін.
     4. 
&lt;*&gt;
     Ескерту. 4-тармақ күшін жойды - ҚР Үкіметінің 2001.07.11. N 943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P010943_ </w:t>
      </w:r>
      <w:r>
        <w:rPr>
          <w:rFonts w:ascii="Times New Roman"/>
          <w:b w:val="false"/>
          <w:i w:val="false"/>
          <w:color w:val="000000"/>
          <w:sz w:val="28"/>
        </w:rPr>
        <w:t>
     5. Осы қаулының орындалуын бақылау Қазақстан Республикасының Қаржы 
министрлігіне жүктелсін.
     6. Осы қаулы жарияланған күнінен бастап күшіне енеді.
     Қазақстан Республикасының
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