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6ae2" w14:textId="8686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сайлауын ұйымдастыру мен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қазан N 1060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сайлауын тағайындау туралы" Қазақстан Республикасы Парламенті Мәжілісінің 1998 жылғы 8 қазандағы N 1164-1 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сайлауын ұйымдастыру мен өткізуге арналған қосымша шығыстарының сметасы 1-6 қосымшаларға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Қазақстан Республикасының Орталық сайлау комиссиясына 1998 жылдың 1 қаңтарындағы жағдай бойынша бюджеттік қаражаттың бос қалдығының есебінен 530 754 мың (бес жүз отыз миллион жеті жүз елу төрт мың) теңге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Орталық сайлау комиссиясына бөлінген қаражатты тиісті аумағында сайлау комиссиялары бойынша бөлу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Көлік және коммуникациялар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сайлауды өткізуге байланысты барлық жүктің қабылдануы мен теміржол және ұшақтар арқылы бөгетсіз жөнелтілуін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сайлауға дайындық және оны өткізу кезеңінде барлық байланыс түрінің жер-жерлерде үздіксіз жұмыс істеуін қамтамасыз етуге байланысты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Ақпарат және қоғамдық келісім министрлігі Қазақстан Республикасы Орталық сайлау комиссиясына заңдарда белгіленген тәртіппен бөлінген қаражаттың көлемінде сайлау алдындағы материалдарды уақытылы басып шығаруды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Энергетика, индустрия және сауда министрлігі аумақтық сайлау комиссиялары орналасатын үй-жайларды электрмен және жылумен үздіксіз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сайлау комиссияларына үй-жайлар бөлсін, оларды қажетті құрал-жабдықпен, мүкәммалмен, байланыс құралдарымен, көлікпен, сондай-ақ кеңсе заттарымен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сайлауды ұйымдастыру мен өткізуге байланысты құжаттар мен материалдардың сақталуын, сондай-ақ аумақтық сайлау комиссиялары орналасқан үй-жайлардың тиісті күзетін қамтамасыз ету жөнінде шаралар қабылдасын;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сайлауды ұйымдастыру мен өткізу барысында тартылатын автокөлікті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бензинмен және дизель отынымен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Республикалық бюджеттің атқарылуын бақылау жөніндегі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комитетіне сайлау комиссияларына бөлінген қаражаттың мақсатқа 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пайдаланылуына заңдарда көзделген бақылауды 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сайлауын өткізуге арналған шығыстардың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СМЕТАСЫ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теңгемен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Облыстық сайлау комиссиясы (әр           1 661 152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комиссияға 103822 теңгеден 16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Қалалық сайлау комиссиясы (әр            1 786 494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комиссияға 47013 теңгеден 38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Аудандық сайлау комиссиясы (әр           7 710 132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комиссияға 47013 теңгеден 164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Учаскелік сайлау комиссиясы (әр комис-   458 952 417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сияға 44693 теңгеден 10269 комиссия)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Президенттікке үміткерлердің шығыстары     12 200 000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(2440000 теңгеден 5 үміткер)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Орталық сайлау комиссиясы                 48 444 000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(орталықтандырылған шығыстар)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ЖИЫНЫ                                    530 754 195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Облыстық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сайлауын өткізуге арналған шығыстарының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НОРМАЛАРЫ (орташа)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теңгемен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Комиссияның басқа жұмыстардан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босатылған мүшесінің жалақысы             35163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11721 теңгеден 3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Қорларға міндетті аударымдар              10549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Басқа да шығыстар (ұйымдастыру,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техникамен қамтамасыз ету, бұқаралық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ақпарат құралдарында жарияланымдар,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бюллетеньдерді жеткізу, почта-телеграф,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іссапарлар, техникалық жұмыстарға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еңбек келісімдері және т.б.)               58110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ЖИЫНЫ                                     103822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Қалалық, аудандық сайлау комиссиясының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 Президентінің сайлауын өткізуге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шығыстарының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НОРМАЛАРЫ (орташа)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Комиссияның басқа жұмыстардан босатылған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мүшесінің жалақысы                                  13814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9209 теңгеден 1,5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Қорларға міндетті аударымдар                        4144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Басқа да шығыстар (ұйымдастыру,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қамтамасыз ету, бұқаралық ақпарат құралдарындағы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жарияланымдар, бюллетеньдерді жеткізу, почта-телеграф,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іссапарлар, техникалық жұмыстарға еңбек келісімдері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т.б.)                                           29055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ЖИЫНЫ                                                47013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Учаскелік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сайлауын өткізуге арналған шығыстарының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НОРМАЛАРЫ (орташа)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теңгемен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Комиссияның басқа жұмыстардан босатылған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мүшесінің жалақысы                                  10883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7255 теңгеден 1,5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Қорларға міндетті аударымдар                        3265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Басқа да шығыстар (ұйымдастыру,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қамтамасыз ету, бұқаралық ақпарат құралдарындағы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жарияланымдар, бюллетеньдерді жеткізу, почта-телеграф,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іссапарлар, техникалық жұмыстарға еңбек келісімдері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және т.б.)                                           30545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ЖИЫНЫ                                                44693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5-қосымша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Республикасының Президенттігіне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үміткер шығыстарының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теңгемен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Теледидардан сөз сөйлеу (15 мин.)       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Радиодан сөз сөйлеу (15 мин.)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Сайлаушылар алдында сөз сөйлеу            914000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Үгіт плакаттарын шығару                   515000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Газеттерде екі тілдегі жарияланымдар      240000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Көлік шығыстары                           450000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Бюджеттен тыс қорларға еңбекақы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төлемдерді өтеу 130500 теңгеден 2 айға    261000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 2440000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1998 жылғы 20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Орталық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Республикасының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сайлауын өткізуге жұмсайтын шығыстарының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ЕСЕБІ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теңгемен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Сайлау бюллетеньдерін, баспа парақтарын,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куәліктер, кітапшалар шығару                  45000000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Облыстарға сайлау бюллетеньдерін, баспа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парақтарын жеткізу                            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Байланыс қызметі, көлік шығыстары, кеңсе        350000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Іссапар шығыстары                               744000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Шетелдердегі сайлау         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Резерв                                          350000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   48444000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