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5a8d" w14:textId="9075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19 наурыздағы N 231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14 қазан. Күші жойылды - Қазақстан Республикасы Үкіметінің 2002.05.29. N 594 қаулысымен ~P020594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"Шет елдермен ынтымақтастық жөніндегі бірлескен үкіметаралық комиссиялардың жұмысын жандандыру туралы" Қазақстан Республикасы Үкіметінің 1998 жылғы 19 наурыздағы N 231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P980231_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енгізілсін: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қаулының 1-қосымшасында: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шет елдермен ынтымақтастық жөніндегі бірлескен үкіметаралық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комиссиялардың Қазақстан бөлігінің тең төрағаларының құрамына: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Инвестициялар жөніндегі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комитетінің атқарушы директоры Ә.Ғ.Сәйденов Сауда-экономикалық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 жөніндегі қазақстан-малайзия комиссиясына енгізілсін;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С.М.Қанапиянов аталған құрамнан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