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b4c8" w14:textId="7f8b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 Үкіметінің арасындағы Халықаралық термоядролық эксперименттік реактордың техникалық жобасын әзірлеу шеңберіндегі ғылыми-техникалық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9 қазан N 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1998 жылғы 6-7 шілдедегі Ресей Федерациясына сапары барысында қол жеткізілген уағдаластықтарды іске асыру мақсатында, сондай-ақ Ресей Федерациясының Президенті Б.Н.Ельциннің Қазақстан Республикасына белгіленіп отырған ресми сапарына және Ресей Федерациясымен екіжақты келісімдерге қол қоюға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Ғылым министрі - Ғылым академиясының президенті Владимир Сергеевич Школьникке Қазақстан Республикасының Үкіметі мен Ресей Федерациясы Үкіметінің арасындағы Халықаралық термоядролық эксперименттік реактордың техникалық жобасын әзірлеу шеңберіндегі ғылыми- техникалық ынтымақтастық туралы келісімге қол қоюға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