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c81f" w14:textId="ce9c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сатып алу шаруашылығы тауар өндiрушiлерiн қолдау жөнiндегi кейбiр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5 қазандағы N 998 қаулысы. Күші жойылды - ҚР Үкіметінің 2005.04.04. N 297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халқына Жолдауынан туындайтын тапсырмаларды iске асыру, сондай-ақ iшкi астық рыногын қорғау және ауыл шаруашылығы тауар өндiрушiлерiн 1999 жылдың астығына дәндi дақылдардың тұқымымен қамтамасыз ету мақсатында Қазақстан Республикасының Үкiметi қаулы етедi:  </w:t>
      </w:r>
      <w:r>
        <w:br/>
      </w:r>
      <w:r>
        <w:rPr>
          <w:rFonts w:ascii="Times New Roman"/>
          <w:b w:val="false"/>
          <w:i w:val="false"/>
          <w:color w:val="000000"/>
          <w:sz w:val="28"/>
        </w:rPr>
        <w:t xml:space="preserve">
      1. "Шағын кәсіпкерлікті дамыту қоры" жабық акционерлiк қоғамына ауыл шаруашылығы тауар өндiрушiлерiнен (оның iшiнде жеке тұлғалардан да) 1 (бiр) миллион тонна азық-түлiктiк астық және дәндi дақылдардың тұқымын ішкі рынокта сатып алу үшiн "Азық-түлiк келiсiм-шарт корпорациясы" жабық акционерлiк қоғамына сыйақының (мүдденiң) нөлдiк ставкасы бойынша тоғыз ай мерзiмге 98 248 000 (тоқсан сегiз миллион екi жүз қырық сегiз мың) АҚШ доллары көлемiнде несие қаражатын бөлу және осы жұмысты 1999 жылдың 28 ақпанына дейін аяқтау ұсынылсын.&lt;*&gt;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1998.12.25. N 1337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1999.02.10. N 106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Мыналар бекiтiлсiн:  </w:t>
      </w:r>
      <w:r>
        <w:br/>
      </w:r>
      <w:r>
        <w:rPr>
          <w:rFonts w:ascii="Times New Roman"/>
          <w:b w:val="false"/>
          <w:i w:val="false"/>
          <w:color w:val="000000"/>
          <w:sz w:val="28"/>
        </w:rPr>
        <w:t xml:space="preserve">
      1997/98 жылдың астығын "Шағын кәсіпкерлікті дамыту қоры" жабық акционерлiк қоғамының несиелiк қаражатының есебiнен сатып алуды ұйымдастыру тәртiбi (1-қосымша);&lt;*&gt;  </w:t>
      </w:r>
      <w:r>
        <w:br/>
      </w:r>
      <w:r>
        <w:rPr>
          <w:rFonts w:ascii="Times New Roman"/>
          <w:b w:val="false"/>
          <w:i w:val="false"/>
          <w:color w:val="000000"/>
          <w:sz w:val="28"/>
        </w:rPr>
        <w:t xml:space="preserve">
      "Шағын кәсіпкерлікті дамыту қоры" жабық акционерлiк қоғамының несиелiк қаражатының есебiнен Астық сатып алуды ұйымдастыру жөнiндегi ведомствоаралық комиссияның құрамы (2-қосымша).&lt;*&gt;  </w:t>
      </w:r>
      <w:r>
        <w:br/>
      </w:r>
      <w:r>
        <w:rPr>
          <w:rFonts w:ascii="Times New Roman"/>
          <w:b w:val="false"/>
          <w:i w:val="false"/>
          <w:color w:val="000000"/>
          <w:sz w:val="28"/>
        </w:rPr>
        <w:t xml:space="preserve">
      "Шағын кәсіпкерлікті дамыту қоры" жабық акционерлік қоғамы несиелерінің есебінен 1997/98 жылдың егінінен астық сатып алуды ұйымдастыру жөніндегі ведомствоаралық комиссия туралы ереже" (3-қосымша);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1998.12.25. N 1337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"Азық-түлiк келiсiм-шарт корпорациясы" жабық акционерлiк қоғамына:  </w:t>
      </w:r>
      <w:r>
        <w:br/>
      </w:r>
      <w:r>
        <w:rPr>
          <w:rFonts w:ascii="Times New Roman"/>
          <w:b w:val="false"/>
          <w:i w:val="false"/>
          <w:color w:val="000000"/>
          <w:sz w:val="28"/>
        </w:rPr>
        <w:t xml:space="preserve">
      1) ауыл шаруашылығы тауар өндiрушiлерiнiң республикалық және жергiлiктi бюджеттердiң, сондай-ақ бюджеттен тыс қорлардың алдындағы берешектерiн өтеудi қамтамасыз ету мақсатында олардың салық органдары тiзiмдеген астығын сатып алу;  </w:t>
      </w:r>
      <w:r>
        <w:br/>
      </w:r>
      <w:r>
        <w:rPr>
          <w:rFonts w:ascii="Times New Roman"/>
          <w:b w:val="false"/>
          <w:i w:val="false"/>
          <w:color w:val="000000"/>
          <w:sz w:val="28"/>
        </w:rPr>
        <w:t xml:space="preserve">
      2) тұқым өсiру шаруашылықтарынан Қазақстан Республикасының Ауыл шаруашылығы министрлiгi бекiткен Тiзбеге сәйкес, 1 тоннасы үшiн 136 АҚШ долларына баламды бағамен 73 000 (жетпiс үш мың) тонна сорттық тұқымды және 1 тоннасы үшiн 104 АҚШ долларына баламды бағамен 80 000 (сексен мың тонна) тұқымға жарамды тауарлық бидайды сатып алу;  </w:t>
      </w:r>
      <w:r>
        <w:br/>
      </w:r>
      <w:r>
        <w:rPr>
          <w:rFonts w:ascii="Times New Roman"/>
          <w:b w:val="false"/>
          <w:i w:val="false"/>
          <w:color w:val="000000"/>
          <w:sz w:val="28"/>
        </w:rPr>
        <w:t xml:space="preserve">
      3) 1999 жылдың көктемгi егiс жұмыстарын жүргiзу үшiн 120 000 (жүз жиырма мың) тонна тұқымға жарамды бидайды резервке алу ұсынылсын.  </w:t>
      </w:r>
      <w:r>
        <w:br/>
      </w:r>
      <w:r>
        <w:rPr>
          <w:rFonts w:ascii="Times New Roman"/>
          <w:b w:val="false"/>
          <w:i w:val="false"/>
          <w:color w:val="000000"/>
          <w:sz w:val="28"/>
        </w:rPr>
        <w:t xml:space="preserve">
      4. Қор Ведомствоаралық комиссиясының ұсынымы бойынша "Азық-түлік келісім-шарт корпорациясы" жабық акционерлік қоғамымен және Қазақстан Республикасының Ұлттық Банкі ұсынған, Ведомствоаралық комиссия рұқсат еткен екінші деңгейдегі банктермен астық сатып алу үшін өзі берген несиелердің қайтарымдылығын қамтамасыз ету үшін несиелік және өзге де келісімдер жасасады.&lt;*&gt;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4 тармақ жаңа редакцияда - 1998.12.25. N 1337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"Азық-түлiк келiсiм-шарт корпорациясы" жабық акционерлiк қоғамына және астық компанияларына сатып алынған астықты Қазақстан Республикасы Ауыл шаруашылығы министрлiгiнiң жанындағы Республикалық астық инспекциясы белгiлеген элеваторларда сақтау ұсынылсын.  </w:t>
      </w:r>
      <w:r>
        <w:br/>
      </w:r>
      <w:r>
        <w:rPr>
          <w:rFonts w:ascii="Times New Roman"/>
          <w:b w:val="false"/>
          <w:i w:val="false"/>
          <w:color w:val="000000"/>
          <w:sz w:val="28"/>
        </w:rPr>
        <w:t xml:space="preserve">
      6. Қазақстан Республикасының Ауыл шаруашылығы министрлiгi:  </w:t>
      </w:r>
      <w:r>
        <w:br/>
      </w:r>
      <w:r>
        <w:rPr>
          <w:rFonts w:ascii="Times New Roman"/>
          <w:b w:val="false"/>
          <w:i w:val="false"/>
          <w:color w:val="000000"/>
          <w:sz w:val="28"/>
        </w:rPr>
        <w:t xml:space="preserve">
      1) "Азық-түлiк келiсiм-шарт корпорациясы" жабық акционерлiк қоғамының қатысуымен ауыл шаруашылығы тауар өндiрушiлерiн 1999 жылғы егiс жұмыстарын жүргiзу үшiн тұқыммен қамтамасыз етудiң тетiгiн әзiрлесiн;  </w:t>
      </w:r>
      <w:r>
        <w:br/>
      </w:r>
      <w:r>
        <w:rPr>
          <w:rFonts w:ascii="Times New Roman"/>
          <w:b w:val="false"/>
          <w:i w:val="false"/>
          <w:color w:val="000000"/>
          <w:sz w:val="28"/>
        </w:rPr>
        <w:t xml:space="preserve">
      2) облыс әкiмдерi бұқаралық ақпарат құралдары арқылы ауыл шаруашылығы тауар өндiрушiлерiнiң арасында Қазақстан Республикасы Президентiнiң 1 (бiр) миллион тонна астық сатып алу туралы тапсырмасын iске асыру жөнiнде қажеттi түсiндiру жұмысын жүргiзсiн.  </w:t>
      </w:r>
      <w:r>
        <w:br/>
      </w:r>
      <w:r>
        <w:rPr>
          <w:rFonts w:ascii="Times New Roman"/>
          <w:b w:val="false"/>
          <w:i w:val="false"/>
          <w:color w:val="000000"/>
          <w:sz w:val="28"/>
        </w:rPr>
        <w:t xml:space="preserve">
      7. Екiншi деңгейдегi банктер берiлген несиелердi өтеу үшiн түпкiлiктi заемшылардан түсетiн қаражаттың бiр апта мерзiм iшiнде "Шағын кәсiпкерлiктi дамыту қоры" жабық акционерлiк қоғамының аударылуын қамтамасыз етедi деп белгiленсiн. &lt;*&gt;  </w:t>
      </w:r>
      <w:r>
        <w:br/>
      </w:r>
      <w:r>
        <w:rPr>
          <w:rFonts w:ascii="Times New Roman"/>
          <w:b w:val="false"/>
          <w:i w:val="false"/>
          <w:color w:val="000000"/>
          <w:sz w:val="28"/>
        </w:rPr>
        <w:t>
</w:t>
      </w:r>
      <w:r>
        <w:rPr>
          <w:rFonts w:ascii="Times New Roman"/>
          <w:b w:val="false"/>
          <w:i w:val="false"/>
          <w:color w:val="ff0000"/>
          <w:sz w:val="28"/>
        </w:rPr>
        <w:t xml:space="preserve">      Ескерту. 7-тармақпен толықтырылды, 7-8-тармақтар тиiсiнше </w:t>
      </w:r>
      <w:r>
        <w:br/>
      </w:r>
      <w:r>
        <w:rPr>
          <w:rFonts w:ascii="Times New Roman"/>
          <w:b w:val="false"/>
          <w:i w:val="false"/>
          <w:color w:val="000000"/>
          <w:sz w:val="28"/>
        </w:rPr>
        <w:t>
</w:t>
      </w:r>
      <w:r>
        <w:rPr>
          <w:rFonts w:ascii="Times New Roman"/>
          <w:b w:val="false"/>
          <w:i w:val="false"/>
          <w:color w:val="ff0000"/>
          <w:sz w:val="28"/>
        </w:rPr>
        <w:t xml:space="preserve">8-9-тармақтар болып саналды - ҚР Үкіметінiң 1998.11.20. N 1184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Осы қаулының орындалуына бақылау жасау Қазақстан Республикасы Премьер-Министрiнiң орынбасары Ж.С.Кәрiбжановқа жүктелсiн. </w:t>
      </w:r>
      <w:r>
        <w:br/>
      </w:r>
      <w:r>
        <w:rPr>
          <w:rFonts w:ascii="Times New Roman"/>
          <w:b w:val="false"/>
          <w:i w:val="false"/>
          <w:color w:val="000000"/>
          <w:sz w:val="28"/>
        </w:rPr>
        <w:t xml:space="preserve">
     9.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5 қазандағы         </w:t>
      </w:r>
      <w:r>
        <w:br/>
      </w:r>
      <w:r>
        <w:rPr>
          <w:rFonts w:ascii="Times New Roman"/>
          <w:b w:val="false"/>
          <w:i w:val="false"/>
          <w:color w:val="000000"/>
          <w:sz w:val="28"/>
        </w:rPr>
        <w:t xml:space="preserve">
N 998 қаулысына           </w:t>
      </w:r>
      <w:r>
        <w:br/>
      </w:r>
      <w:r>
        <w:rPr>
          <w:rFonts w:ascii="Times New Roman"/>
          <w:b w:val="false"/>
          <w:i w:val="false"/>
          <w:color w:val="000000"/>
          <w:sz w:val="28"/>
        </w:rPr>
        <w:t xml:space="preserve">
1-қосымша               </w:t>
      </w:r>
    </w:p>
    <w:bookmarkEnd w:id="1"/>
    <w:bookmarkStart w:name="z2" w:id="2"/>
    <w:p>
      <w:pPr>
        <w:spacing w:after="0"/>
        <w:ind w:left="0"/>
        <w:jc w:val="left"/>
      </w:pPr>
      <w:r>
        <w:rPr>
          <w:rFonts w:ascii="Times New Roman"/>
          <w:b/>
          <w:i w:val="false"/>
          <w:color w:val="000000"/>
        </w:rPr>
        <w:t xml:space="preserve"> 
  1997/1998 жылдың егiнiнiң астығын сатып алуды </w:t>
      </w:r>
      <w:r>
        <w:br/>
      </w:r>
      <w:r>
        <w:rPr>
          <w:rFonts w:ascii="Times New Roman"/>
          <w:b/>
          <w:i w:val="false"/>
          <w:color w:val="000000"/>
        </w:rPr>
        <w:t xml:space="preserve">
ұйымдастырудың </w:t>
      </w:r>
      <w:r>
        <w:br/>
      </w:r>
      <w:r>
        <w:rPr>
          <w:rFonts w:ascii="Times New Roman"/>
          <w:b/>
          <w:i w:val="false"/>
          <w:color w:val="000000"/>
        </w:rPr>
        <w:t xml:space="preserve">
ТӘРТIБI &lt;*&gt; </w:t>
      </w:r>
    </w:p>
    <w:bookmarkEnd w:id="2"/>
    <w:p>
      <w:pPr>
        <w:spacing w:after="0"/>
        <w:ind w:left="0"/>
        <w:jc w:val="both"/>
      </w:pPr>
      <w:r>
        <w:rPr>
          <w:rFonts w:ascii="Times New Roman"/>
          <w:b w:val="false"/>
          <w:i w:val="false"/>
          <w:color w:val="ff0000"/>
          <w:sz w:val="28"/>
        </w:rPr>
        <w:t xml:space="preserve">            Ескерту. Қосымшаның атауынан сөздер алып тасталды - ҚР Үкіметінің 1998.10.23. N 1077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3" w:id="3"/>
    <w:p>
      <w:pPr>
        <w:spacing w:after="0"/>
        <w:ind w:left="0"/>
        <w:jc w:val="left"/>
      </w:pPr>
      <w:r>
        <w:rPr>
          <w:rFonts w:ascii="Times New Roman"/>
          <w:b/>
          <w:i w:val="false"/>
          <w:color w:val="000000"/>
        </w:rPr>
        <w:t xml:space="preserve"> 
  I. Жалпы шарттары </w:t>
      </w:r>
    </w:p>
    <w:bookmarkEnd w:id="3"/>
    <w:p>
      <w:pPr>
        <w:spacing w:after="0"/>
        <w:ind w:left="0"/>
        <w:jc w:val="both"/>
      </w:pPr>
      <w:r>
        <w:rPr>
          <w:rFonts w:ascii="Times New Roman"/>
          <w:b w:val="false"/>
          <w:i w:val="false"/>
          <w:color w:val="000000"/>
          <w:sz w:val="28"/>
        </w:rPr>
        <w:t xml:space="preserve">       1. "Астықты сатып алуды қаржыландырудың көзi "Шағын кәсіпкерлікті қолдау қоры (бұдан әрi - Қор)" Қазақстан Республикасының Үкiметi беретiн 98 248 000 (тоқсан сегiз миллион екi жүз қырық сегiз мың) АҚШ доллары мөлшерiндегi қаражат болады деп белгiленсiн.&lt;*&gt;  </w:t>
      </w:r>
      <w:r>
        <w:br/>
      </w:r>
      <w:r>
        <w:rPr>
          <w:rFonts w:ascii="Times New Roman"/>
          <w:b w:val="false"/>
          <w:i w:val="false"/>
          <w:color w:val="000000"/>
          <w:sz w:val="28"/>
        </w:rPr>
        <w:t xml:space="preserve">
      Қазақстан Республикасының Қаржы министрлігі Ведомствоаралық комиссияның шешімі бойынша ақша орналастыру үшін Қормен агенттік және өзге де келісімдерді жасасады.&lt;*&gt;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ҚРҮ-нің 1998.10.23. N 1077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"Қордың" қаражаты мынадай тәртiпте сыйақының (мүдденiң) нөлдiк ставкасы бойынша тоғыз ай мерзiмге бөлiнедi:&lt;*&gt;  </w:t>
      </w:r>
      <w:r>
        <w:br/>
      </w:r>
      <w:r>
        <w:rPr>
          <w:rFonts w:ascii="Times New Roman"/>
          <w:b w:val="false"/>
          <w:i w:val="false"/>
          <w:color w:val="000000"/>
          <w:sz w:val="28"/>
        </w:rPr>
        <w:t xml:space="preserve">
      "Азық-түлiк корпорациясы" жабық акционерлiк қоғамына салық органдары тiзiмдеген ауыл шаруашылығы тауар өндiрушiлерiнiң астығын сатып алу үшiн, олардың республикалық және жергiлiктi бюджеттерге, бюджеттен тыс қорларға берешектерiн өтеу есебiне, сондай-ақ тұқым және ауыл шаруашылығы тауар өндiрушiлерiнiң астығын сатып алу үшiн;&lt;*&gt;  </w:t>
      </w:r>
      <w:r>
        <w:br/>
      </w:r>
      <w:r>
        <w:rPr>
          <w:rFonts w:ascii="Times New Roman"/>
          <w:b w:val="false"/>
          <w:i w:val="false"/>
          <w:color w:val="000000"/>
          <w:sz w:val="28"/>
        </w:rPr>
        <w:t xml:space="preserve">
      астық компанияларына екінші деңгейдегі банктердің кепілдігімен ауыл шаруашылығы тауар өндiрушiлерiнен (оның iшiнде жеке тұлғалардан да) астық сатып алу үшiн.&lt;*&gt;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1998.10.23. N 1077 қаулысымен, 1998.11.04. N 1127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 Сатып алу бағдарламасына қатысу үшiн фирмаларды таңдауды Қордың несиелiк қаражатының есебiнен Астық сатып алуды ұйымдастыру жөнiндегi ведомствоаралық комиссия (бұдан әрi - Ведомствоаралық комиссия)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1998.10.23. N 1077 қаулысымен.  </w:t>
      </w:r>
      <w:r>
        <w:br/>
      </w:r>
      <w:r>
        <w:rPr>
          <w:rFonts w:ascii="Times New Roman"/>
          <w:b w:val="false"/>
          <w:i w:val="false"/>
          <w:color w:val="000000"/>
          <w:sz w:val="28"/>
        </w:rPr>
        <w:t xml:space="preserve">
      4. Қор Ведомствоаралық комиссияның ұсынымы бойынша "Азық-түлік" келісім шарт-корпорациясы" жабық акционерлік қоғамымен несие келісімін жасасады, ал астық компанияларына Қазақстан Республикасының Ұлттық Банкі ұсынған екінші деңгейдегі банктердің кепілдігіне немесе несие қаражатының қайтарымдылығын қамтамасыз етудің өзге де қолайлы шарттарымен астық сатып алуға несие қаражатын береді.&lt;*&gt;  </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ҚРҮ-нің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4" w:id="4"/>
    <w:p>
      <w:pPr>
        <w:spacing w:after="0"/>
        <w:ind w:left="0"/>
        <w:jc w:val="left"/>
      </w:pPr>
      <w:r>
        <w:rPr>
          <w:rFonts w:ascii="Times New Roman"/>
          <w:b/>
          <w:i w:val="false"/>
          <w:color w:val="000000"/>
        </w:rPr>
        <w:t xml:space="preserve"> 
  II. Астықты сатып алу бағдарламасына қатысушыларға  </w:t>
      </w:r>
      <w:r>
        <w:br/>
      </w:r>
      <w:r>
        <w:rPr>
          <w:rFonts w:ascii="Times New Roman"/>
          <w:b/>
          <w:i w:val="false"/>
          <w:color w:val="000000"/>
        </w:rPr>
        <w:t xml:space="preserve">
қойылатын талаптар </w:t>
      </w:r>
    </w:p>
    <w:bookmarkEnd w:id="4"/>
    <w:p>
      <w:pPr>
        <w:spacing w:after="0"/>
        <w:ind w:left="0"/>
        <w:jc w:val="both"/>
      </w:pPr>
      <w:r>
        <w:rPr>
          <w:rFonts w:ascii="Times New Roman"/>
          <w:b w:val="false"/>
          <w:i w:val="false"/>
          <w:color w:val="000000"/>
          <w:sz w:val="28"/>
        </w:rPr>
        <w:t xml:space="preserve">       5. Сатып алу бағдарламасына қатысуға Ведомствоаралық комиссияға өтiнiм (қажеттi құжаттарды) берген және мынадай негiзгi шарттарға жауап беретiн астық компаниялары жiберiледi:  </w:t>
      </w:r>
      <w:r>
        <w:br/>
      </w:r>
      <w:r>
        <w:rPr>
          <w:rFonts w:ascii="Times New Roman"/>
          <w:b w:val="false"/>
          <w:i w:val="false"/>
          <w:color w:val="000000"/>
          <w:sz w:val="28"/>
        </w:rPr>
        <w:t xml:space="preserve">
      несиелiк қаражаттың қайтарымдылығын қамтамасыз ететiн қабылданымды кепiлдiктерiнiң болуы;  </w:t>
      </w:r>
      <w:r>
        <w:br/>
      </w:r>
      <w:r>
        <w:rPr>
          <w:rFonts w:ascii="Times New Roman"/>
          <w:b w:val="false"/>
          <w:i w:val="false"/>
          <w:color w:val="000000"/>
          <w:sz w:val="28"/>
        </w:rPr>
        <w:t xml:space="preserve">
      өзінің ауыл шаруашылығы өндірісінің, сондай-ақ Ауыл шаруашылығы министрлігінің жанындағы Республикалық астық инспекциясы ұсынған меншікті (немесе басқа заңдық негіздер бойынша пайдаланатын) желілік элеваторлық сыйымдылықтарының болуы;&lt;*&gt;  </w:t>
      </w:r>
      <w:r>
        <w:br/>
      </w:r>
      <w:r>
        <w:rPr>
          <w:rFonts w:ascii="Times New Roman"/>
          <w:b w:val="false"/>
          <w:i w:val="false"/>
          <w:color w:val="000000"/>
          <w:sz w:val="28"/>
        </w:rPr>
        <w:t xml:space="preserve">
      ауыл шаруашылығы тауар өндiрушiлерінен (оның iшiнде жеке тұлғалардан да) астықты сатып алу жөнiндегi мiндеттемелердi қабылдау;  </w:t>
      </w:r>
      <w:r>
        <w:br/>
      </w:r>
      <w:r>
        <w:rPr>
          <w:rFonts w:ascii="Times New Roman"/>
          <w:b w:val="false"/>
          <w:i w:val="false"/>
          <w:color w:val="000000"/>
          <w:sz w:val="28"/>
        </w:rPr>
        <w:t xml:space="preserve">
      өзiне 1999 жылдың 1 сәуiрiне дейiн астықты өтеу және оның сақталуын қамтамасыз етуге шоттар ұсынусыз несиелiк қаражаттың есебiнен сатып алынған астықты сақтау бойынша шығындарға ақы төлеу жөнiнде мiндеттемелер қабылдауы.  </w:t>
      </w:r>
      <w:r>
        <w:br/>
      </w:r>
      <w:r>
        <w:rPr>
          <w:rFonts w:ascii="Times New Roman"/>
          <w:b w:val="false"/>
          <w:i w:val="false"/>
          <w:color w:val="000000"/>
          <w:sz w:val="28"/>
        </w:rPr>
        <w:t>
</w:t>
      </w:r>
      <w:r>
        <w:rPr>
          <w:rFonts w:ascii="Times New Roman"/>
          <w:b w:val="false"/>
          <w:i w:val="false"/>
          <w:color w:val="ff0000"/>
          <w:sz w:val="28"/>
        </w:rPr>
        <w:t xml:space="preserve">       Ескерту. тармаққа өзгерту енгізілді - ҚР Үкіметінің  </w:t>
      </w:r>
      <w:r>
        <w:br/>
      </w:r>
      <w:r>
        <w:rPr>
          <w:rFonts w:ascii="Times New Roman"/>
          <w:b w:val="false"/>
          <w:i w:val="false"/>
          <w:color w:val="000000"/>
          <w:sz w:val="28"/>
        </w:rPr>
        <w:t>
</w:t>
      </w:r>
      <w:r>
        <w:rPr>
          <w:rFonts w:ascii="Times New Roman"/>
          <w:b w:val="false"/>
          <w:i w:val="false"/>
          <w:color w:val="ff0000"/>
          <w:sz w:val="28"/>
        </w:rPr>
        <w:t xml:space="preserve">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Астық сатып алу бағдарламасына қатысуға тiлек бiлдiрген компаниялар Ведомствоаралық комиссияның атына мынадай құжаттарды ұсынады: &lt;*&gt; </w:t>
      </w:r>
      <w:r>
        <w:br/>
      </w:r>
      <w:r>
        <w:rPr>
          <w:rFonts w:ascii="Times New Roman"/>
          <w:b w:val="false"/>
          <w:i w:val="false"/>
          <w:color w:val="000000"/>
          <w:sz w:val="28"/>
        </w:rPr>
        <w:t xml:space="preserve">
     а) қатысуға арналған өтiнiм (еркiн нысанда); </w:t>
      </w:r>
      <w:r>
        <w:br/>
      </w:r>
      <w:r>
        <w:rPr>
          <w:rFonts w:ascii="Times New Roman"/>
          <w:b w:val="false"/>
          <w:i w:val="false"/>
          <w:color w:val="000000"/>
          <w:sz w:val="28"/>
        </w:rPr>
        <w:t xml:space="preserve">
     б) нотариалды куәландырған жарғылық және құрылтайшылық құжаттар; </w:t>
      </w:r>
      <w:r>
        <w:br/>
      </w:r>
      <w:r>
        <w:rPr>
          <w:rFonts w:ascii="Times New Roman"/>
          <w:b w:val="false"/>
          <w:i w:val="false"/>
          <w:color w:val="000000"/>
          <w:sz w:val="28"/>
        </w:rPr>
        <w:t xml:space="preserve">
     в) заңды тұлғаны мемлекеттiк тiркеу туралы куәлiк пен статистикалық есеп кәртiшкесi; </w:t>
      </w:r>
      <w:r>
        <w:br/>
      </w:r>
      <w:r>
        <w:rPr>
          <w:rFonts w:ascii="Times New Roman"/>
          <w:b w:val="false"/>
          <w:i w:val="false"/>
          <w:color w:val="000000"/>
          <w:sz w:val="28"/>
        </w:rPr>
        <w:t xml:space="preserve">
     г) жергiлiктi салық инспекциясының барлық деңгейдегi бюджетке мерзiмi өткен берешектiң жоқтығы туралы анықтамасы; </w:t>
      </w:r>
      <w:r>
        <w:br/>
      </w:r>
      <w:r>
        <w:rPr>
          <w:rFonts w:ascii="Times New Roman"/>
          <w:b w:val="false"/>
          <w:i w:val="false"/>
          <w:color w:val="000000"/>
          <w:sz w:val="28"/>
        </w:rPr>
        <w:t xml:space="preserve">
     д) &lt;*&gt;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1998.10.23. N 1077 қаулысымен, 1998.12.25. N 1337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Ведомствоаралық комиссия ұсынылған құжаттарды қараған соң Қорға несиелiк қаражатты беру үшiн компаниялардың мақұлданған тiзбесiн жолдайды.&lt;*&gt;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5" w:id="5"/>
    <w:p>
      <w:pPr>
        <w:spacing w:after="0"/>
        <w:ind w:left="0"/>
        <w:jc w:val="left"/>
      </w:pPr>
      <w:r>
        <w:rPr>
          <w:rFonts w:ascii="Times New Roman"/>
          <w:b/>
          <w:i w:val="false"/>
          <w:color w:val="000000"/>
        </w:rPr>
        <w:t xml:space="preserve"> 
    III.  Астықты сатып алудың және оны сақтаудың тәртiбi </w:t>
      </w:r>
    </w:p>
    <w:bookmarkEnd w:id="5"/>
    <w:p>
      <w:pPr>
        <w:spacing w:after="0"/>
        <w:ind w:left="0"/>
        <w:jc w:val="both"/>
      </w:pPr>
      <w:r>
        <w:rPr>
          <w:rFonts w:ascii="Times New Roman"/>
          <w:b w:val="false"/>
          <w:i w:val="false"/>
          <w:color w:val="000000"/>
          <w:sz w:val="28"/>
        </w:rPr>
        <w:t xml:space="preserve">      8. Астық компаниялары астықты ауыл шаруашылығының тауар өндiрушiлерiнен (оның iшiнде жеке тұлғалардан да) сатып алуды жүзеге асырады.  </w:t>
      </w:r>
      <w:r>
        <w:br/>
      </w:r>
      <w:r>
        <w:rPr>
          <w:rFonts w:ascii="Times New Roman"/>
          <w:b w:val="false"/>
          <w:i w:val="false"/>
          <w:color w:val="000000"/>
          <w:sz w:val="28"/>
        </w:rPr>
        <w:t xml:space="preserve">
      9. Сатып алу бағасы франко-элеватор шарттарында үшiншi сыныпты бидайдың 1 тоннасы үшiн 80 АҚШ долларын құрайды.  </w:t>
      </w:r>
      <w:r>
        <w:br/>
      </w:r>
      <w:r>
        <w:rPr>
          <w:rFonts w:ascii="Times New Roman"/>
          <w:b w:val="false"/>
          <w:i w:val="false"/>
          <w:color w:val="000000"/>
          <w:sz w:val="28"/>
        </w:rPr>
        <w:t xml:space="preserve">
      10. Қордың несиелiк қаражатының есебiнен астық компанияларының сатып алған астығы 1999 жылдың 1 сәуiрiне дейiн сақтауды қамтамасыз ету мақсатында кепiл ретiндегi ресiмделедi.&lt;*&gt;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1998.10.23. N 1077 қаулысымен, </w:t>
      </w:r>
      <w:r>
        <w:rPr>
          <w:rFonts w:ascii="Times New Roman"/>
          <w:b w:val="false"/>
          <w:i w:val="false"/>
          <w:color w:val="ff0000"/>
          <w:sz w:val="28"/>
        </w:rPr>
        <w:t xml:space="preserve">  1998.12.25. N 1337 қаулысымен. </w:t>
      </w:r>
      <w:r>
        <w:br/>
      </w:r>
      <w:r>
        <w:rPr>
          <w:rFonts w:ascii="Times New Roman"/>
          <w:b w:val="false"/>
          <w:i w:val="false"/>
          <w:color w:val="000000"/>
          <w:sz w:val="28"/>
        </w:rPr>
        <w:t xml:space="preserve">
        11. Сақтаудың белгiленген мерзiмi өтуi бойынша кепiлдi несие қаражатының есебiнен сатып алынған астық, оны астық компаниялары несиенiң қайтарымдылығын қамтамасыз ету үшiн нарықтық бағалар бойынша iшкi де, сондай-ақ сыртқы да рыноктарда сатады. &lt;*&gt;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1998.10.23. N 1077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Астықты сақтаудың бүкiл кезеңi iшiнде оны Қазақстан Республикасы Үкiметiнiң келiсiмiмен iшкi рынокта мерзiмiнен бұрын сатуға жол берiледi. </w:t>
      </w:r>
      <w:r>
        <w:br/>
      </w:r>
      <w:r>
        <w:rPr>
          <w:rFonts w:ascii="Times New Roman"/>
          <w:b w:val="false"/>
          <w:i w:val="false"/>
          <w:color w:val="000000"/>
          <w:sz w:val="28"/>
        </w:rPr>
        <w:t xml:space="preserve">
     12-1. Осы Ережемен реттелмеген астық сатып алудың өзге шарттарын Ведомствоаралық комиссия айқындайды. &lt;*&gt; </w:t>
      </w:r>
      <w:r>
        <w:br/>
      </w: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Үкіметінің 1998.12.25. N 1337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6" w:id="6"/>
    <w:p>
      <w:pPr>
        <w:spacing w:after="0"/>
        <w:ind w:left="0"/>
        <w:jc w:val="left"/>
      </w:pPr>
      <w:r>
        <w:rPr>
          <w:rFonts w:ascii="Times New Roman"/>
          <w:b/>
          <w:i w:val="false"/>
          <w:color w:val="000000"/>
        </w:rPr>
        <w:t xml:space="preserve"> 
  IV. Несиелердiң қайтарымдылығын қамтамасыз ету </w:t>
      </w:r>
    </w:p>
    <w:bookmarkEnd w:id="6"/>
    <w:p>
      <w:pPr>
        <w:spacing w:after="0"/>
        <w:ind w:left="0"/>
        <w:jc w:val="both"/>
      </w:pPr>
      <w:r>
        <w:rPr>
          <w:rFonts w:ascii="Times New Roman"/>
          <w:b w:val="false"/>
          <w:i w:val="false"/>
          <w:color w:val="000000"/>
          <w:sz w:val="28"/>
        </w:rPr>
        <w:t xml:space="preserve">       13. Қор белгіленген тәртіппен уәкілетті банктерден кепілдіктер қабылдайды және олардың өздеріне алған міндеттемелерді орындауы бойынша есеп жүргізеді. &lt;*&gt; </w:t>
      </w:r>
      <w:r>
        <w:br/>
      </w:r>
      <w:r>
        <w:rPr>
          <w:rFonts w:ascii="Times New Roman"/>
          <w:b w:val="false"/>
          <w:i w:val="false"/>
          <w:color w:val="000000"/>
          <w:sz w:val="28"/>
        </w:rPr>
        <w:t xml:space="preserve">
     14. Уәкілетті банк заемшымен несие келісімін және кепіл шартын жасасады қаражаттың мақсатқа сай пайдаланылуына және олардың уақытында қайтарылуына бақылауды қамтамасыз етеді.&lt;*&gt; </w:t>
      </w:r>
      <w:r>
        <w:br/>
      </w:r>
      <w:r>
        <w:rPr>
          <w:rFonts w:ascii="Times New Roman"/>
          <w:b w:val="false"/>
          <w:i w:val="false"/>
          <w:color w:val="000000"/>
          <w:sz w:val="28"/>
        </w:rPr>
        <w:t>
</w:t>
      </w:r>
      <w:r>
        <w:rPr>
          <w:rFonts w:ascii="Times New Roman"/>
          <w:b w:val="false"/>
          <w:i w:val="false"/>
          <w:color w:val="ff0000"/>
          <w:sz w:val="28"/>
        </w:rPr>
        <w:t xml:space="preserve">      Ескерту. 13 және 14-тармақтар жаңа редакцияда - ҚР Үкіметінің 1998.10.23. N 1077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5 қазандағы         </w:t>
      </w:r>
      <w:r>
        <w:br/>
      </w:r>
      <w:r>
        <w:rPr>
          <w:rFonts w:ascii="Times New Roman"/>
          <w:b w:val="false"/>
          <w:i w:val="false"/>
          <w:color w:val="000000"/>
          <w:sz w:val="28"/>
        </w:rPr>
        <w:t xml:space="preserve">
N 998 қаулысына           </w:t>
      </w:r>
      <w:r>
        <w:br/>
      </w:r>
      <w:r>
        <w:rPr>
          <w:rFonts w:ascii="Times New Roman"/>
          <w:b w:val="false"/>
          <w:i w:val="false"/>
          <w:color w:val="000000"/>
          <w:sz w:val="28"/>
        </w:rPr>
        <w:t xml:space="preserve">
2-қосымша               </w:t>
      </w:r>
    </w:p>
    <w:bookmarkEnd w:id="7"/>
    <w:bookmarkStart w:name="z8" w:id="8"/>
    <w:p>
      <w:pPr>
        <w:spacing w:after="0"/>
        <w:ind w:left="0"/>
        <w:jc w:val="left"/>
      </w:pPr>
      <w:r>
        <w:rPr>
          <w:rFonts w:ascii="Times New Roman"/>
          <w:b/>
          <w:i w:val="false"/>
          <w:color w:val="000000"/>
        </w:rPr>
        <w:t xml:space="preserve"> 
  1997/98 жылдың астығын сатып алуды ұйымдастыру жөнiндегi </w:t>
      </w:r>
      <w:r>
        <w:br/>
      </w:r>
      <w:r>
        <w:rPr>
          <w:rFonts w:ascii="Times New Roman"/>
          <w:b/>
          <w:i w:val="false"/>
          <w:color w:val="000000"/>
        </w:rPr>
        <w:t xml:space="preserve">
ведомствоаралық комиссияның </w:t>
      </w:r>
      <w:r>
        <w:br/>
      </w:r>
      <w:r>
        <w:rPr>
          <w:rFonts w:ascii="Times New Roman"/>
          <w:b/>
          <w:i w:val="false"/>
          <w:color w:val="000000"/>
        </w:rPr>
        <w:t xml:space="preserve">
ҚҰРАМЫ &lt;*&gt; </w:t>
      </w:r>
    </w:p>
    <w:bookmarkEnd w:id="8"/>
    <w:p>
      <w:pPr>
        <w:spacing w:after="0"/>
        <w:ind w:left="0"/>
        <w:jc w:val="both"/>
      </w:pPr>
      <w:r>
        <w:rPr>
          <w:rFonts w:ascii="Times New Roman"/>
          <w:b w:val="false"/>
          <w:i w:val="false"/>
          <w:color w:val="ff0000"/>
          <w:sz w:val="28"/>
        </w:rPr>
        <w:t xml:space="preserve">       Ескерту. Құрамға өзгеріс енгізілді - ҚР Үкіметінің 1998.10.23. N 1077 </w:t>
      </w:r>
      <w:r>
        <w:rPr>
          <w:rFonts w:ascii="Times New Roman"/>
          <w:b w:val="false"/>
          <w:i w:val="false"/>
          <w:color w:val="000000"/>
          <w:sz w:val="28"/>
        </w:rPr>
        <w:t xml:space="preserve">  қаулысымен </w:t>
      </w:r>
      <w:r>
        <w:rPr>
          <w:rFonts w:ascii="Times New Roman"/>
          <w:b w:val="false"/>
          <w:i w:val="false"/>
          <w:color w:val="ff0000"/>
          <w:sz w:val="28"/>
        </w:rPr>
        <w:t xml:space="preserve">, 1998.12.25. N 1337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2003.05.06. N 430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Есiмов Ахметжан Смағұлұлы -   Қазақстан Республикасы Премьер-Министрiнің орынбасары - Қазақстан Республикасының Ауыл шаруашылығы министрi, комиссия төрағасы; </w:t>
      </w:r>
      <w:r>
        <w:br/>
      </w:r>
      <w:r>
        <w:rPr>
          <w:rFonts w:ascii="Times New Roman"/>
          <w:b w:val="false"/>
          <w:i w:val="false"/>
          <w:color w:val="000000"/>
          <w:sz w:val="28"/>
        </w:rPr>
        <w:t xml:space="preserve">
      Иванов Леонид Александрович - Қазақстан Республикасының Қаржы вице-министрi, комиссия төрағасының орынбасары; </w:t>
      </w:r>
      <w:r>
        <w:br/>
      </w:r>
      <w:r>
        <w:rPr>
          <w:rFonts w:ascii="Times New Roman"/>
          <w:b w:val="false"/>
          <w:i w:val="false"/>
          <w:color w:val="000000"/>
          <w:sz w:val="28"/>
        </w:rPr>
        <w:t xml:space="preserve">
      Адасбаев Еркiн Әбенұлы - Қазақстан Республикасының Индустрия және сауда министрлiгi Сауда комитетiнің төрағасы; </w:t>
      </w:r>
      <w:r>
        <w:br/>
      </w:r>
      <w:r>
        <w:rPr>
          <w:rFonts w:ascii="Times New Roman"/>
          <w:b w:val="false"/>
          <w:i w:val="false"/>
          <w:color w:val="000000"/>
          <w:sz w:val="28"/>
        </w:rPr>
        <w:t xml:space="preserve">
      Төлеубаев Темiржан Төлеубайұлы - Қостанай облысы әкiмдiгінің Қостанай облыстық Ауыл шаруашылығы және азық-түлiк департаментінің директоры; </w:t>
      </w:r>
      <w:r>
        <w:br/>
      </w:r>
      <w:r>
        <w:rPr>
          <w:rFonts w:ascii="Times New Roman"/>
          <w:b w:val="false"/>
          <w:i w:val="false"/>
          <w:color w:val="000000"/>
          <w:sz w:val="28"/>
        </w:rPr>
        <w:t xml:space="preserve">
      Үйсiмбаев Асқарбек Съезбекұлы - Ақмола облысы әкiмдiгiнің Ақмола облыстық ауыл шаруашылығы басқармасының бастығы; </w:t>
      </w:r>
      <w:r>
        <w:br/>
      </w:r>
      <w:r>
        <w:rPr>
          <w:rFonts w:ascii="Times New Roman"/>
          <w:b w:val="false"/>
          <w:i w:val="false"/>
          <w:color w:val="000000"/>
          <w:sz w:val="28"/>
        </w:rPr>
        <w:t xml:space="preserve">
      Сюникаев Рашид Абдуллович - Солтүстiк Қазақстан облысы әкiмдiгiнiң Солтүстiк Қазақстан облысы Ауыл шаруашылығы, ауыл шаруашылығы өнiмдерін сатып алу және қайта өңдеу департаментінің бастығы; </w:t>
      </w:r>
      <w:r>
        <w:br/>
      </w:r>
      <w:r>
        <w:rPr>
          <w:rFonts w:ascii="Times New Roman"/>
          <w:b w:val="false"/>
          <w:i w:val="false"/>
          <w:color w:val="000000"/>
          <w:sz w:val="28"/>
        </w:rPr>
        <w:t xml:space="preserve">
      Евниев Арман Қайратұлы - Қазақстан Республикасының Ауыл шаруашылығы министрлiгi Егiншілiк департаментiнің директоры; </w:t>
      </w:r>
      <w:r>
        <w:br/>
      </w:r>
      <w:r>
        <w:rPr>
          <w:rFonts w:ascii="Times New Roman"/>
          <w:b w:val="false"/>
          <w:i w:val="false"/>
          <w:color w:val="000000"/>
          <w:sz w:val="28"/>
        </w:rPr>
        <w:t xml:space="preserve">
      Мұрзалбаев Нағмар Айтмаханұлы - Қазақстан Республикасының Қаржы полициясы агенттiгi Қаржы қылмыстарын анықтау жөнiндегi департаментi бастығының мiндетін атқарушы; </w:t>
      </w:r>
      <w:r>
        <w:br/>
      </w:r>
      <w:r>
        <w:rPr>
          <w:rFonts w:ascii="Times New Roman"/>
          <w:b w:val="false"/>
          <w:i w:val="false"/>
          <w:color w:val="000000"/>
          <w:sz w:val="28"/>
        </w:rPr>
        <w:t xml:space="preserve">
      Сәпиев Еркебұлан Оңалбекұлы - "Шағын кәсiпкерлiктi дамыту қоры" жабық акционерлiк қоғамы басқармасы төрағасының бiрiншi орынбасары (келiсiм бойынша); </w:t>
      </w:r>
      <w:r>
        <w:br/>
      </w:r>
      <w:r>
        <w:rPr>
          <w:rFonts w:ascii="Times New Roman"/>
          <w:b w:val="false"/>
          <w:i w:val="false"/>
          <w:color w:val="000000"/>
          <w:sz w:val="28"/>
        </w:rPr>
        <w:t xml:space="preserve">
      Солюлев Александр Анатольевич - "Азық-түлiк келiсiм-шарт корпорациясы" жабық акционерлiк қоғамының вице-президентi (келiсiм бойынша); </w:t>
      </w:r>
      <w:r>
        <w:br/>
      </w:r>
      <w:r>
        <w:rPr>
          <w:rFonts w:ascii="Times New Roman"/>
          <w:b w:val="false"/>
          <w:i w:val="false"/>
          <w:color w:val="000000"/>
          <w:sz w:val="28"/>
        </w:rPr>
        <w:t xml:space="preserve">
      Дүйсебаев Мұхаметжан Жұмабекұлы - "Қазақстанның астық одағы" заңды тұлғалар бiрлестiгiнiң атқарушы директоры (келiсiм бойынша);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5 қазандағы         </w:t>
      </w:r>
      <w:r>
        <w:br/>
      </w:r>
      <w:r>
        <w:rPr>
          <w:rFonts w:ascii="Times New Roman"/>
          <w:b w:val="false"/>
          <w:i w:val="false"/>
          <w:color w:val="000000"/>
          <w:sz w:val="28"/>
        </w:rPr>
        <w:t xml:space="preserve">
N 998 қаулысына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ff0000"/>
          <w:sz w:val="28"/>
        </w:rPr>
        <w:t xml:space="preserve">           Ескерту. 3-қосымшамен толықтырылды - ҚРҮ-нің 1998.12.25.  </w:t>
      </w:r>
      <w:r>
        <w:br/>
      </w:r>
      <w:r>
        <w:rPr>
          <w:rFonts w:ascii="Times New Roman"/>
          <w:b w:val="false"/>
          <w:i w:val="false"/>
          <w:color w:val="ff0000"/>
          <w:sz w:val="28"/>
        </w:rPr>
        <w:t xml:space="preserve">
N 1337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10" w:id="10"/>
    <w:p>
      <w:pPr>
        <w:spacing w:after="0"/>
        <w:ind w:left="0"/>
        <w:jc w:val="left"/>
      </w:pPr>
      <w:r>
        <w:rPr>
          <w:rFonts w:ascii="Times New Roman"/>
          <w:b/>
          <w:i w:val="false"/>
          <w:color w:val="000000"/>
        </w:rPr>
        <w:t xml:space="preserve"> 
    "Шағын кәсіпкерлікті дамыту қоры" жабық акционерлік </w:t>
      </w:r>
      <w:r>
        <w:br/>
      </w:r>
      <w:r>
        <w:rPr>
          <w:rFonts w:ascii="Times New Roman"/>
          <w:b/>
          <w:i w:val="false"/>
          <w:color w:val="000000"/>
        </w:rPr>
        <w:t xml:space="preserve">
қоғамы несиелерінің есебінен 1997/98 жылдың егінінен </w:t>
      </w:r>
      <w:r>
        <w:br/>
      </w:r>
      <w:r>
        <w:rPr>
          <w:rFonts w:ascii="Times New Roman"/>
          <w:b/>
          <w:i w:val="false"/>
          <w:color w:val="000000"/>
        </w:rPr>
        <w:t xml:space="preserve">
астық сатып алуды ұйымдастыру жөніндегі </w:t>
      </w:r>
      <w:r>
        <w:br/>
      </w:r>
      <w:r>
        <w:rPr>
          <w:rFonts w:ascii="Times New Roman"/>
          <w:b/>
          <w:i w:val="false"/>
          <w:color w:val="000000"/>
        </w:rPr>
        <w:t xml:space="preserve">
ведомствоаралық комиссия туралы </w:t>
      </w:r>
      <w:r>
        <w:br/>
      </w:r>
      <w:r>
        <w:rPr>
          <w:rFonts w:ascii="Times New Roman"/>
          <w:b/>
          <w:i w:val="false"/>
          <w:color w:val="000000"/>
        </w:rPr>
        <w:t xml:space="preserve">
Ереже </w:t>
      </w:r>
      <w:r>
        <w:br/>
      </w:r>
      <w:r>
        <w:rPr>
          <w:rFonts w:ascii="Times New Roman"/>
          <w:b/>
          <w:i w:val="false"/>
          <w:color w:val="000000"/>
        </w:rPr>
        <w:t>
 </w:t>
      </w:r>
    </w:p>
    <w:bookmarkEnd w:id="10"/>
    <w:bookmarkStart w:name="z11" w:id="11"/>
    <w:p>
      <w:pPr>
        <w:spacing w:after="0"/>
        <w:ind w:left="0"/>
        <w:jc w:val="left"/>
      </w:pPr>
      <w:r>
        <w:rPr>
          <w:rFonts w:ascii="Times New Roman"/>
          <w:b/>
          <w:i w:val="false"/>
          <w:color w:val="000000"/>
        </w:rPr>
        <w:t xml:space="preserve"> 
                          Жалпы ережелер </w:t>
      </w:r>
    </w:p>
    <w:bookmarkEnd w:id="11"/>
    <w:p>
      <w:pPr>
        <w:spacing w:after="0"/>
        <w:ind w:left="0"/>
        <w:jc w:val="both"/>
      </w:pPr>
      <w:r>
        <w:rPr>
          <w:rFonts w:ascii="Times New Roman"/>
          <w:b w:val="false"/>
          <w:i w:val="false"/>
          <w:color w:val="000000"/>
          <w:sz w:val="28"/>
        </w:rPr>
        <w:t xml:space="preserve">       1. Астық сатып алуды ұйымдастыру жөніндегі ведомствоаралық комиссия (бұдан әрі - Комиссия) Үкіметтің осы қаулысымен белгіленген астық сатып алу бағдарламасын іске асыру мақсатында құрылып отыр.  </w:t>
      </w:r>
      <w:r>
        <w:br/>
      </w:r>
      <w:r>
        <w:rPr>
          <w:rFonts w:ascii="Times New Roman"/>
          <w:b w:val="false"/>
          <w:i w:val="false"/>
          <w:color w:val="000000"/>
          <w:sz w:val="28"/>
        </w:rPr>
        <w:t xml:space="preserve">
      2. Комиссияның құрамын Қазақстан Республикасының Үкіметі бекітеді.  </w:t>
      </w:r>
      <w:r>
        <w:br/>
      </w:r>
      <w:r>
        <w:rPr>
          <w:rFonts w:ascii="Times New Roman"/>
          <w:b w:val="false"/>
          <w:i w:val="false"/>
          <w:color w:val="000000"/>
          <w:sz w:val="28"/>
        </w:rPr>
        <w:t xml:space="preserve">
      3. Комиссия өз қызметінде Қазақстан Республикасының Конституциясын, заңдарын және өзге де нормативтік құқықтық актілерін, сондай-ақ осы Ережені басшылыққа алады.  </w:t>
      </w:r>
    </w:p>
    <w:p>
      <w:pPr>
        <w:spacing w:after="0"/>
        <w:ind w:left="0"/>
        <w:jc w:val="left"/>
      </w:pPr>
      <w:r>
        <w:rPr>
          <w:rFonts w:ascii="Times New Roman"/>
          <w:b/>
          <w:i w:val="false"/>
          <w:color w:val="000000"/>
        </w:rPr>
        <w:t xml:space="preserve"> Комиссияның функциялары мен міндеттері </w:t>
      </w:r>
    </w:p>
    <w:p>
      <w:pPr>
        <w:spacing w:after="0"/>
        <w:ind w:left="0"/>
        <w:jc w:val="both"/>
      </w:pPr>
      <w:r>
        <w:rPr>
          <w:rFonts w:ascii="Times New Roman"/>
          <w:b w:val="false"/>
          <w:i w:val="false"/>
          <w:color w:val="000000"/>
          <w:sz w:val="28"/>
        </w:rPr>
        <w:t xml:space="preserve">      4. Қажет болған жағдайда облыстар бойынша астық және дәнді дақылдардың тұқымын сатып алу жөніндегі квоталарды белгіленген тәртіппен айқындау.  </w:t>
      </w:r>
      <w:r>
        <w:br/>
      </w:r>
      <w:r>
        <w:rPr>
          <w:rFonts w:ascii="Times New Roman"/>
          <w:b w:val="false"/>
          <w:i w:val="false"/>
          <w:color w:val="000000"/>
          <w:sz w:val="28"/>
        </w:rPr>
        <w:t xml:space="preserve">
      5. Республикалық астық инспекциясының ұсынуымен астық сатып алу бағдарламасына қатысатын желілік элеваторларды белгіленген тәртіппен айқындау.  </w:t>
      </w:r>
      <w:r>
        <w:br/>
      </w:r>
      <w:r>
        <w:rPr>
          <w:rFonts w:ascii="Times New Roman"/>
          <w:b w:val="false"/>
          <w:i w:val="false"/>
          <w:color w:val="000000"/>
          <w:sz w:val="28"/>
        </w:rPr>
        <w:t xml:space="preserve">
      6. Қазақстан Республикасы Ұлттық Банкінің ұсынуымен екінші деңгейдегі уәкілетті банктердің аталған бағдарламаға қатысуы туралы белгіленген тәртіппен шешім қабылдау.  </w:t>
      </w:r>
      <w:r>
        <w:br/>
      </w:r>
      <w:r>
        <w:rPr>
          <w:rFonts w:ascii="Times New Roman"/>
          <w:b w:val="false"/>
          <w:i w:val="false"/>
          <w:color w:val="000000"/>
          <w:sz w:val="28"/>
        </w:rPr>
        <w:t xml:space="preserve">
      7. Сатып алынатын астық пен дәнді дақылдардың тұқымдары сапасының негізгі өлшемдерін айқындау. </w:t>
      </w:r>
      <w:r>
        <w:br/>
      </w:r>
      <w:r>
        <w:rPr>
          <w:rFonts w:ascii="Times New Roman"/>
          <w:b w:val="false"/>
          <w:i w:val="false"/>
          <w:color w:val="000000"/>
          <w:sz w:val="28"/>
        </w:rPr>
        <w:t xml:space="preserve">
      7-1. 1997-1998 жылдардағы егiннiң астығын сатып алуға берiлген кредиттердiң қайтарымдылығымен байланысты мәселелер бойынша ұсыныстарды әзiрлеу. &lt;*&gt;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Үкіметінің 2003.05.06. N 430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"Азық-түлік келісім-шарт корпорациясы" жабық акционерлік қоғамы мен астық компанияларының астық сатып алуының көлемі мен шарттарын айқындау жөніндегі жұмыстарды үйлестіру.  </w:t>
      </w:r>
      <w:r>
        <w:br/>
      </w:r>
      <w:r>
        <w:rPr>
          <w:rFonts w:ascii="Times New Roman"/>
          <w:b w:val="false"/>
          <w:i w:val="false"/>
          <w:color w:val="000000"/>
          <w:sz w:val="28"/>
        </w:rPr>
        <w:t xml:space="preserve">
      9. Астық сатып алуды жүзеге асыруды ұйымдастыру жөніндегі шаралардың орындалуын бақылау, атап айтқанда:  </w:t>
      </w:r>
      <w:r>
        <w:br/>
      </w:r>
      <w:r>
        <w:rPr>
          <w:rFonts w:ascii="Times New Roman"/>
          <w:b w:val="false"/>
          <w:i w:val="false"/>
          <w:color w:val="000000"/>
          <w:sz w:val="28"/>
        </w:rPr>
        <w:t xml:space="preserve">
      - ауыл шаруашылығы тауар өндірушілерінен, бюджеттік және бюджеттен тыс қорлардан бірінші кезекте астық сатып алуды ұйымдастыру шарттарын астық, компанияларының және "Азық-түлік келісім-шарт корпорациясы" жабық акционерлік қоғамының орындауы; </w:t>
      </w:r>
      <w:r>
        <w:br/>
      </w:r>
      <w:r>
        <w:rPr>
          <w:rFonts w:ascii="Times New Roman"/>
          <w:b w:val="false"/>
          <w:i w:val="false"/>
          <w:color w:val="000000"/>
          <w:sz w:val="28"/>
        </w:rPr>
        <w:t xml:space="preserve">
     - 1998 жылғы 5 қазандағы N 998 қаулыға сәйкес берілген ақша қаражатының мақсатқа сай пайдаланылуын бақылау; </w:t>
      </w:r>
      <w:r>
        <w:br/>
      </w:r>
      <w:r>
        <w:rPr>
          <w:rFonts w:ascii="Times New Roman"/>
          <w:b w:val="false"/>
          <w:i w:val="false"/>
          <w:color w:val="000000"/>
          <w:sz w:val="28"/>
        </w:rPr>
        <w:t xml:space="preserve">
     - сатып алынатын астықтың сапалылығын, оның сатып алу шарттарына сай болуын бақылау; </w:t>
      </w:r>
      <w:r>
        <w:br/>
      </w:r>
      <w:r>
        <w:rPr>
          <w:rFonts w:ascii="Times New Roman"/>
          <w:b w:val="false"/>
          <w:i w:val="false"/>
          <w:color w:val="000000"/>
          <w:sz w:val="28"/>
        </w:rPr>
        <w:t xml:space="preserve">
     астық сатып алу кезінде бағалардың дұрыс қолданылуын бақылау. </w:t>
      </w:r>
      <w:r>
        <w:br/>
      </w:r>
      <w:r>
        <w:rPr>
          <w:rFonts w:ascii="Times New Roman"/>
          <w:b w:val="false"/>
          <w:i w:val="false"/>
          <w:color w:val="000000"/>
          <w:sz w:val="28"/>
        </w:rPr>
        <w:t xml:space="preserve">
     10. Комиссияның құзыретіне кіретін мәселелер бойынша орталық және жергілікті атқарушы органдардың, астық сатып алуға қатысатын ұйымдардың қызметін үйлестіру.      </w:t>
      </w:r>
    </w:p>
    <w:p>
      <w:pPr>
        <w:spacing w:after="0"/>
        <w:ind w:left="0"/>
        <w:jc w:val="left"/>
      </w:pPr>
      <w:r>
        <w:rPr>
          <w:rFonts w:ascii="Times New Roman"/>
          <w:b/>
          <w:i w:val="false"/>
          <w:color w:val="000000"/>
        </w:rPr>
        <w:t xml:space="preserve"> Комиссияның құқықтары </w:t>
      </w:r>
    </w:p>
    <w:p>
      <w:pPr>
        <w:spacing w:after="0"/>
        <w:ind w:left="0"/>
        <w:jc w:val="both"/>
      </w:pPr>
      <w:r>
        <w:rPr>
          <w:rFonts w:ascii="Times New Roman"/>
          <w:b w:val="false"/>
          <w:i w:val="false"/>
          <w:color w:val="000000"/>
          <w:sz w:val="28"/>
        </w:rPr>
        <w:t xml:space="preserve">      11. Алдында қойылған міндеттерді орындау үшін Комиссияның:  </w:t>
      </w:r>
      <w:r>
        <w:br/>
      </w:r>
      <w:r>
        <w:rPr>
          <w:rFonts w:ascii="Times New Roman"/>
          <w:b w:val="false"/>
          <w:i w:val="false"/>
          <w:color w:val="000000"/>
          <w:sz w:val="28"/>
        </w:rPr>
        <w:t xml:space="preserve">
      орталық және жергілікті атқарушы органдардан, мемлекеттік кәсіпорындар мен өзге де ұйымдардан Комиссияға жүктелген міндеттерді орындауға қажетті ақпаратты белгіленген тәртіппен сұратуға және алуға;  </w:t>
      </w:r>
      <w:r>
        <w:br/>
      </w:r>
      <w:r>
        <w:rPr>
          <w:rFonts w:ascii="Times New Roman"/>
          <w:b w:val="false"/>
          <w:i w:val="false"/>
          <w:color w:val="000000"/>
          <w:sz w:val="28"/>
        </w:rPr>
        <w:t xml:space="preserve">
      астық сатып алу бағдарламасын орындау мәселелері бойынша нормативтік құқықтық актілерді қабылдау, өзгерту немесе күшін жою жөнінде Қазақстан Республикасының Үкіметіне белгіленген тәртіппен ұсыныстар енгізуге;  </w:t>
      </w:r>
      <w:r>
        <w:br/>
      </w:r>
      <w:r>
        <w:rPr>
          <w:rFonts w:ascii="Times New Roman"/>
          <w:b w:val="false"/>
          <w:i w:val="false"/>
          <w:color w:val="000000"/>
          <w:sz w:val="28"/>
        </w:rPr>
        <w:t xml:space="preserve">
      бағдарламаны іске асыру үшін министрліктерден, ведомстволардан, кәсіпорындар мен ұйымдардан тиісті бейіндегі мамандарды белгіленген тәртіппен тартуға құқығы бар.  </w:t>
      </w:r>
    </w:p>
    <w:p>
      <w:pPr>
        <w:spacing w:after="0"/>
        <w:ind w:left="0"/>
        <w:jc w:val="left"/>
      </w:pPr>
      <w:r>
        <w:rPr>
          <w:rFonts w:ascii="Times New Roman"/>
          <w:b/>
          <w:i w:val="false"/>
          <w:color w:val="000000"/>
        </w:rPr>
        <w:t xml:space="preserve"> Комиссияның қызметін ұйымдастыру </w:t>
      </w:r>
    </w:p>
    <w:p>
      <w:pPr>
        <w:spacing w:after="0"/>
        <w:ind w:left="0"/>
        <w:jc w:val="both"/>
      </w:pPr>
      <w:r>
        <w:rPr>
          <w:rFonts w:ascii="Times New Roman"/>
          <w:b w:val="false"/>
          <w:i w:val="false"/>
          <w:color w:val="000000"/>
          <w:sz w:val="28"/>
        </w:rPr>
        <w:t xml:space="preserve">      12. Комиссияны төраға басқарады, ол оның жұмысын ұйымдастырады және Комиссияға осы Ережемен жүктелген міндеттер мен функциялардың уақтылы және сапалы орындалуы үшін дербес жауап береді.  </w:t>
      </w:r>
      <w:r>
        <w:br/>
      </w:r>
      <w:r>
        <w:rPr>
          <w:rFonts w:ascii="Times New Roman"/>
          <w:b w:val="false"/>
          <w:i w:val="false"/>
          <w:color w:val="000000"/>
          <w:sz w:val="28"/>
        </w:rPr>
        <w:t xml:space="preserve">
      13. Комиссия төрағасының орынбасары Комиссия төрағасы болмаған кезде төрағаның функцияларын атқарады.  </w:t>
      </w:r>
      <w:r>
        <w:br/>
      </w:r>
      <w:r>
        <w:rPr>
          <w:rFonts w:ascii="Times New Roman"/>
          <w:b w:val="false"/>
          <w:i w:val="false"/>
          <w:color w:val="000000"/>
          <w:sz w:val="28"/>
        </w:rPr>
        <w:t xml:space="preserve">
      14. Комиссия өз кеңестерін апта сайын өткізеді.  </w:t>
      </w:r>
      <w:r>
        <w:br/>
      </w:r>
      <w:r>
        <w:rPr>
          <w:rFonts w:ascii="Times New Roman"/>
          <w:b w:val="false"/>
          <w:i w:val="false"/>
          <w:color w:val="000000"/>
          <w:sz w:val="28"/>
        </w:rPr>
        <w:t xml:space="preserve">
      15. Комиссияның шешімдері Комиссия мүшелерінің қарапайым көпшілік даусымен қабылданады. Дауыс саны тең болған жағдайда төрағаның даусы шешуші мәнге ие болады.  </w:t>
      </w:r>
      <w:r>
        <w:br/>
      </w:r>
      <w:r>
        <w:rPr>
          <w:rFonts w:ascii="Times New Roman"/>
          <w:b w:val="false"/>
          <w:i w:val="false"/>
          <w:color w:val="000000"/>
          <w:sz w:val="28"/>
        </w:rPr>
        <w:t xml:space="preserve">
      16. Ведомствоаралық комиссияның барлық шешімдері тиісті хаттамамен ресімделеді, оларды астық сатып алу бағдарламасына қатысушылар орындауға тиісті.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