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18fb" w14:textId="2bd1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28 қыркүйектегi N 960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Жылумен жабдықтау жөнiндегi жағдайды тұрақтандыру және шағын және орташа қалаларды 1998-1999 жылдың күзгi-қысқы кезеңiне дайындау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төтенше жағдайларды жою жөнiндегi шараларды қаржыландыруға арналған резерв қорынан Степногор жылу электр орталығын жөндеу жұмыстарын жүзеге асыру және оны 1998-1999 жылдың күзгi-қысқы жағдайларындағы тұрақты жұмыс iстеуге дайындау үшiн Ақмола облысының әкiмiне 125500 мың (жүз жиырма бес миллион бес жүз мың) теңге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бөлiнетiн қаражаттың мақсатты пайдаланылуына бақылау жасауды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