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34fb" w14:textId="7333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16 қыркүйектегi N 1119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28 қыркүйек N 958. Күші жойылды - ҚР Үкіметінің 2000.08.12. N 1238 қаулысымен. ~P001238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"Лауазымды адамдардың Қазақстан Республикасының кеден
органдарында қызмет өткеруi туралы Ереженi және Қазақстан
Республикасының кеден органдары лауазымды адамдарының антының
мәтiнiн бекiту туралы" Қазақстан Республикасы Үкiметiнiң 1996 жылғы
16 қыркүйектегi N 1119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P961119_ </w:t>
      </w:r>
      <w:r>
        <w:rPr>
          <w:rFonts w:ascii="Times New Roman"/>
          <w:b w:val="false"/>
          <w:i w:val="false"/>
          <w:color w:val="000000"/>
          <w:sz w:val="28"/>
        </w:rPr>
        <w:t>
  қаулысына (Қазақстан Республикасының
ПҮАЖ-ы, 1996 ж., N 37, 354-құжат)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аталған қаулымен бекiтiлген Лауазымды адамдардың Қазақстан
Республикасының кеден органдарында қызмет өткеруi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153-тармақтағы екiншi сөйлем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154-тармақтағы "бұйрықпен берiлген" деген сөздер алынып
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