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6799" w14:textId="afa6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Стратегиялық жоспарлау және реформалар жөніндегі агенттігінің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24 қыркүйек N 941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Республикасының Стратегиялық жоспарлау және реформалар жөніндегі агенттігіне арналған бағдарламалары мен кіші бағдарламаларының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Стратегиялық жоспарлау және реформалар жөніндегі агенттігі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30 қыркүйегіне дейін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Агенттіктің мемлекеттік тапсырыстарын қалыптастыру жөніндегі әдістемелік құжаттарын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ұсыныс әзірлесін және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24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941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бюджеттен қаржыландырылатын Қазақстан Республикасы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Стратегиялық жоспарлау және реформалар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бағдарламалары мен кіші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 қызмет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|көрсетулер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|Ұстауға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Орталық органның аппараты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|Бұл да        |  Көрсетілген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 ету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|Экономика мен мемлекеттік басқару  |              |   Бұл да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|саласындағы қолданбалы ғылыми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|зерттеулер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басқаруды стратегиялық |              |   Бұл да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|жоспарлауды енгізу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|Білім беру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Аппараттың кадрларын қайта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|даярлау                            |              |   Бұл да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