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828f" w14:textId="1448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Қорғаныс министрлігінің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қыркүйек N 924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 Қорғаныс министрлігінің (1-қосымша) және жергілікті бюджеттерден қаржыландырылатын (2-қосымша) бағдарламалары мен кіші бағдарламаларының тізбесі, аумақтық әскери комиссариаттардың тізбесі (3-қосымша)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23 қыркүйегіне дейін Қазақстан Республикасының Энергетика, индустрия және сауда министрлігімен және Қаржы министрлігімен келісім бойынша 1 және 2-қосымшаларға сәйкес тізбелер бойынша министрліктің мемлекеттік тапсырыстарын қалыптастыру жөніндегі әдістемелік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құжаттарды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 айлық мерзім ішінде қолданылып жүрген нормативтік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актілерді осы қаулыға сәйкес келтіру туралы ұсыныс әзірлесін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Құпия.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Құпия.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18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924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Республикалық бюджеттен қаржыландырылатын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Қорғаныс министрлігінің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мен кіші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 көрсетулер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Қорғаныс сипатындағы қолданбалы   |Ұстауға       | Көрсетілген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|ғылыми зерттеулер мен тәжірибелік-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|конструкторлық жұмыстар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|Қорғаныс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 Бұл да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органдардың аппараты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комиссариаттардың аппараты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|Басқа елдердегі органдардың аппараты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|(елшіліктер, өкілдіктер, дипломат-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|тық миссиялар)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бөлімдерді ұстау бағдарла-  | Бұл да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|масы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Жалпы мақсаттағы күштердің әскери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|бөлімдері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шекараны қорғау күште-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|рінің әскери бөлімдері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|Әуе қорғанысы күштерінің әскери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|бөлімдері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Арнайы мақсаттағы әскери бөлімдер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|Қорғаныс саласындағы халықаралық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|ынтымақтастық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  Бұл да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|Инженерлік-техникалық қамтамасыз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|ету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|Қару-жарақпен, техникамен және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|басқа да құралдармен қамтамасыз ету|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бөлімдерді азық-түлікпен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бөлімдерді дәрі-дәрмектермен|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бөлімдерді жанар-жағар май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|материалдарымен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бөлімдерді киім-кешектермен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жалпы гигиеналық құралдармен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бөлімдерді байланыспен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бөлімдердің жүктері мен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|жеке құрамын тасымалдау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бөлімдер үшін тұрғын үй-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|коммуналдық қызметтер көрсету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тасымалдар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 беру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|Қорғаныс саласындағы арнаулы орта  |Ұстауға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|оқу орындарында кадрларды даярлау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|Солтүстік-Қазақстан облысындағы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|Кадет корпусы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қаласындағы Спорт әскери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|колледжі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қаласындағы Спорт әскери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|колледжінің филиалы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|Қорғаныс саласындағы жоғары оқу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|орындарында кадрларды даярлау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қаласындағы Жоғары әскери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|командалық шекаралық училище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|Ақтөбе қаласындағы Жоғары әскери-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|ұшқыштар училищесі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қаласындағы Азаматтық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|авиацияның жанындағы әскери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|факультет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қаласындағы Әскери Академия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|Денсаулық сақтау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 қызметшілер мен олардың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|отбасы мүшелерін емдеу           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|Алматы қаласындағы Орталық әскери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|клиникалық госпиталь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|Семей қаласындағы Әскери госпиталь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|Үшарал қаласындағы Әскери госпиталь|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|Қарағанды қаласындағы Әскери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|госпиталь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|Аякөз қаласындағы Әскери госпиталь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|Ақтау қаласындағы Әскери госпиталь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|Талдықорған қаласындағы Әскери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|госпиталь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|Сарыөзек қаласындағы Әскери госпи-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|таль Алматы қаласындағы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|Шекаралық әскерлердің әскери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|госпиталі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Қазақстан Республикасы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18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924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2-қосымша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Жергілікті бюджеттерден қаржыландырылатын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Қорғаныс министрлігінің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мен кіші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|Қорғаныс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|Жалпыға бірдей әскери міндеттілікті| Ұстауға      |Орындалған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|жүзеге асыру жөніндегі іс-шараларды|              |жұмыстардың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|              |көлемі бойынша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өзгерді - ҚРҮ-нің 1998.12.31. N 1395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Қазақстан Республикасы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18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924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Аумақтық әскери комиссариаттың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 қаласының әскери комиссариаты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Ақмола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 облысының әскери комиссариаты (ОӘК)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Ақкөл аудандық әскери комиссариаты (АӘК)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Астрахань біріккен аудандық әскери комиссариаты (БАӘК)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Атбасар біріккен қалалық әскери комиссариаты (БҚӘК)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Аршалы АӘК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Бұланды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Ерейментау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Есіл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Жарқайың БАӘК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Қорғалжың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Сандықтау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Степногор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Целиноград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Шортанды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Ақтөбе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 қалалық әскери комиссариаты (ҚӘК)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Әйтеке би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Алға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Байғанин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Ырғыз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Қарғалы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Мартук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Мұғалжар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Ойыл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Хромтау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Шалқар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облысының және Алматы қаласының әскери комиссариаты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Алмалы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Әуезов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Бостандық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Жетісу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Медеу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Түркісіб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Ақсу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Алакөл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Балқаш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Еңбекшіқазақ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Іле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Қапшағай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Қаратал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Қаскелең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Кербұлақ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Көксу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Панфилов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Райымбек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Сарқанд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Талғар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Талдықорған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Талдықорған 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Текелі 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Ұйғыр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Атырау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 ОӘК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Жылыой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Индер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Исатай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Қызылқоға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Құрманғазы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Мақат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Махамбет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 ОӘК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 БАӘК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Аякөз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Бесқарағай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Бородулиха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Глубокое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Жарма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Зайсан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Зырянов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Катон-Қарағай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Көкпекті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Курчатов 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Күршім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Лениногор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Семей 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Тарбағатай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Ұлан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Лебяжі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Успен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Шарбақты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Екібастұз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Солтүстік Қазақстан ОӘК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Айыртау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Ақжар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Булаев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Еңбекшілдер БАӘК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Есіл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Зеренді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Көкшетау 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Қызылжар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Мамлюк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 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 БАӘК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Тайынша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Тимирязев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Уәлиханов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Целинный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Щучинск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Оңтүстік Қазақстан ОӘК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Арыс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Бәйдібек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Қазығұрт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Кентау 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Мақтарал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Ордабасы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Отырар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Сайрам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Сарыағаш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Созақ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Төлеби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Түркістан БҚӘК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Түлкібас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Шардара АӘК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 ҚӘК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