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cea1" w14:textId="29cc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ашық акционерлік қоғамының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17 қыркүйек N 916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министрлігі Мемлекеттік мүлік және жекешелендіру департаменті "Қазақтелеком" ашық акционерлік қоғамының президенті лауазымына Нұрлан Заркешұлы Сақыповты белгіленген заң тәртібінде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