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4864" w14:textId="d7a4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16 қыркүйек N 911. Күші жойылды - ҚР Үкіметінің 1998.09.21. N 929 қаулысымен. ~P980929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"Қазақстан Республикасы Білім, мәдениет және денсаулық сақтау 
министрлігінің Міндетті медициналық сақтандыру қорын құру туралы" 
Қазақстан Республикасы Үкіметінің 1995 жылғы 29 қыркүйектегі N 1295 
</w:t>
      </w:r>
      <w:r>
        <w:rPr>
          <w:rFonts w:ascii="Times New Roman"/>
          <w:b w:val="false"/>
          <w:i w:val="false"/>
          <w:color w:val="000000"/>
          <w:sz w:val="28"/>
        </w:rPr>
        <w:t xml:space="preserve"> P951295_ </w:t>
      </w:r>
      <w:r>
        <w:rPr>
          <w:rFonts w:ascii="Times New Roman"/>
          <w:b w:val="false"/>
          <w:i w:val="false"/>
          <w:color w:val="000000"/>
          <w:sz w:val="28"/>
        </w:rPr>
        <w:t>
  қаулысында (Қазақстан Республикасының ПҮАЖ-ы, 1995 ж., N 31, 
393-құжат):
</w:t>
      </w:r>
      <w:r>
        <w:br/>
      </w:r>
      <w:r>
        <w:rPr>
          <w:rFonts w:ascii="Times New Roman"/>
          <w:b w:val="false"/>
          <w:i w:val="false"/>
          <w:color w:val="000000"/>
          <w:sz w:val="28"/>
        </w:rPr>
        <w:t>
          көрсетілген қаулымен бекітілген Қазақстан Республикасы Білім, 
мәдениет және денсаулық сақтау министрлігінің Міндетті медициналық 
сақтандыру қоры туралы ереженің "Қазақстан Республикасы Білім, мәдениет 
және денсаулық сақтау министрлігінің Міндетті медициналық сақтандыру қорын 
басқару" деген 5-тарауында:
</w:t>
      </w:r>
      <w:r>
        <w:br/>
      </w:r>
      <w:r>
        <w:rPr>
          <w:rFonts w:ascii="Times New Roman"/>
          <w:b w:val="false"/>
          <w:i w:val="false"/>
          <w:color w:val="000000"/>
          <w:sz w:val="28"/>
        </w:rPr>
        <w:t>
          мынадай мазмұндағы үшінші азатжолмен толықтырылсын:
</w:t>
      </w:r>
      <w:r>
        <w:br/>
      </w:r>
      <w:r>
        <w:rPr>
          <w:rFonts w:ascii="Times New Roman"/>
          <w:b w:val="false"/>
          <w:i w:val="false"/>
          <w:color w:val="000000"/>
          <w:sz w:val="28"/>
        </w:rPr>
        <w:t>
          "Қор дирекциясының қызметін жалпы үйлестіру мен оған басшылық жасауды 
Қазақстан Республикасы Білім, мәдениет және денсаулық сақтау 
министрлігінің Денсаулық сақтау комитеті жүзеге асырады.";
</w:t>
      </w:r>
      <w:r>
        <w:br/>
      </w:r>
      <w:r>
        <w:rPr>
          <w:rFonts w:ascii="Times New Roman"/>
          <w:b w:val="false"/>
          <w:i w:val="false"/>
          <w:color w:val="000000"/>
          <w:sz w:val="28"/>
        </w:rPr>
        <w:t>
          он бірінші азатжолдағы "Қазақстан Республикасының Үкіметі 
тағайындайтын" деген сөздермен "Қазақстан Республикасы Білім, мәдениет 
және денсаулық сақтау министрі тағайындайтын" деген сөздермен ауыстырылсын;
</w:t>
      </w:r>
      <w:r>
        <w:br/>
      </w:r>
      <w:r>
        <w:rPr>
          <w:rFonts w:ascii="Times New Roman"/>
          <w:b w:val="false"/>
          <w:i w:val="false"/>
          <w:color w:val="000000"/>
          <w:sz w:val="28"/>
        </w:rPr>
        <w:t>
          2) "Қазақстан Республикасының Білім, мәдениет және денсаулық сақтау 
министрлігі Денсаулық сақтау комитетінің мәселелері" туралы Қазақстан 
Республикасы Үкіметінің 1998 жылғы 24 сәуірдегі N 384  
</w:t>
      </w:r>
      <w:r>
        <w:rPr>
          <w:rFonts w:ascii="Times New Roman"/>
          <w:b w:val="false"/>
          <w:i w:val="false"/>
          <w:color w:val="000000"/>
          <w:sz w:val="28"/>
        </w:rPr>
        <w:t xml:space="preserve"> P980384_ </w:t>
      </w:r>
      <w:r>
        <w:rPr>
          <w:rFonts w:ascii="Times New Roman"/>
          <w:b w:val="false"/>
          <w:i w:val="false"/>
          <w:color w:val="000000"/>
          <w:sz w:val="28"/>
        </w:rPr>
        <w:t>
  қаулысында:
</w:t>
      </w:r>
      <w:r>
        <w:br/>
      </w:r>
      <w:r>
        <w:rPr>
          <w:rFonts w:ascii="Times New Roman"/>
          <w:b w:val="false"/>
          <w:i w:val="false"/>
          <w:color w:val="000000"/>
          <w:sz w:val="28"/>
        </w:rPr>
        <w:t>
          көрсетілген қаулымен бекітілген Қазақстан Республикасы Білім, 
мәдениет және денсаулық сақтау министрлігінің Денсаулық сақтау комитеті 
туралы ережеде:
</w:t>
      </w:r>
      <w:r>
        <w:br/>
      </w:r>
      <w:r>
        <w:rPr>
          <w:rFonts w:ascii="Times New Roman"/>
          <w:b w:val="false"/>
          <w:i w:val="false"/>
          <w:color w:val="000000"/>
          <w:sz w:val="28"/>
        </w:rPr>
        <w:t>
          17-тармақ мынадай мазмұндағы екінші азатжолмен толықтырылсын:
</w:t>
      </w:r>
      <w:r>
        <w:br/>
      </w:r>
      <w:r>
        <w:rPr>
          <w:rFonts w:ascii="Times New Roman"/>
          <w:b w:val="false"/>
          <w:i w:val="false"/>
          <w:color w:val="000000"/>
          <w:sz w:val="28"/>
        </w:rPr>
        <w:t>
          "Комитеттің төрағасы Қазақстан Республикасы Білім, мәдениет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денсаулық сақтау министрлігінің Міндетті медициналық сақтандыру қоры 
Дирекциясының қызметін жалпы үйлестіруді және оған басшылық жасауды жүзеге 
асырады."; 
     3) "Қазақстан Республикасы Үкіметінің жанындағы Міндетті медициналық 
сақтандыру қорының 1998 жылға арналған бюджеті туралы" Қазақстан 
Республикасы Үкіметінің 1998 жылғы 29 шілдедегі N 713 қаулысында:
     атауы мен мәтініндегі "Үкіметінің жанындағы"  деген сөздер "Білім, 
мәдениет және денсаулық сақтау министрлігінің" деген сөздермен 
ауыстырылсын.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