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727" w14:textId="2acd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Бүкілдүниежүзілік сауда ұйымына кіруі туралы" Қазақстан Республикасы Үкіметінің 1996 жылғы 19 ақпандағы N 211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16 қыркүйектегі N 910. Күші жойылды - ҚР Үкіметінің 2001.11.01. N 1388 қаулысымен. ~P011388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Бүкілдүниежүзілік сауда ұйымына кіру процесін үйлестіру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Бүкілдүниежүзілік сауда ұйымына кіруі туралы" Қазақстан Республикасы Үкіметінің 1996 жылғы 19 ақпандағы N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1996 ж., N 8, 58-құжат)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"Экономика министрлігі" деген сөздер "Энергетика, индустрия және сауда министрлігі"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мазмұндағы 5-1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Министрліктер мен ведомстволар Қазақстан Республикасының Бүкілдүниежүзілік сауда ұйымына кіруі жөніндегі барлық мәселелерді, өтініштерді және ұсыныстарды Бүкілдүниежүзілік сауда ұйымы мәселелері жөніндегі ведомствоаралық комиссиямен келіссін";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аталған қаулымен бекітілген Бүкілдүниежүзілік сауда ұйымының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ведомстволық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6-тармақтағы "Экономика министрлігі" деген сөздер "Энергетика,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сауда министрлігі"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қаулының 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Бүкілдүниежүзілік сауда ұйымының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ведомстволық комиссиясының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"О.Ә.Жандосов  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бірінші орынбасары,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Инвестициялар жөніндегі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комитетінің төрағасы, комиссия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Е.А.Досаев      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индустрия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Р.Ж.Әзімов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шаруашылығы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Р.Т. Алшымбаева 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Патенттер және сауда белгілері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С.А.Аханов                   - Қазақстан Республикасы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төрағасының орынбасары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бойынша)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А.Қ.Дауылбаев               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Е.Ә.Ыдырысов                 - Қазақстан Республикасының Сыртқы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Е.Е.Міржақыпов               - Қазақстан Республикасы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коммуникациялар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Р.Қ.Тоқсейітов               - Қазақстан Республикасының Білім,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мәдениет және денсаулық сақтау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Ә.М.Қажыгелдин, Е.А.Өтембаев, Ә.М.Байменов, М.У.Басаров,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Г.Н.Гамарник, В.А.Гуляев, Қ.Қ.Дамитов, Н.Ж.Дәненов, А.Г.Дерновой,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А.Б.Ержанов, Т.В. Жданова, С.М. Қанапиянов, Р.К.Қуатов, Е.С.Никитинская,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Е.Н.Нұрғалиева, Е.І.Оразбақов, Х.А.Оспанов, М.М.Отанов, Н.Н.Сақыпова,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В.П.Федурин, А.И.Шуховцов аталған құрамнан 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"Ж.Ж.Ертілесова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министрінің бірінші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жанындағы Экономикалық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орталығының жетекшісі,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М.Е.Аманбаев   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Ж.А.Күлекеев                 - Қазақстан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талдау жөніндегі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комитеті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Ф.А.Усманова   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министрлігінің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саясат бас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Б.Д.Өтемұратов               - Қазақстан Республикасының БҰҰ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халықаралық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ұйымдарындағы Тұрақты өкілі"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"Ж.Ж.Ертілесова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бірінші вице-министрі,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М.Е.Аманбаев                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Қаржы-экономикалық 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Ж.А.Күлекеев          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статистика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Ф.А.Усманова                 - Қазақстан Республикасы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индустрия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Б.Д.Өтемұратов               - Қазақстан Республикасының Швейцария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конфедерациясындағы Төтенше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Өкілетті Елшісі,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Республикасының Женевадағы БҰҰ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бөлімшесі жанындағы Тұрақты өкілі".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