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aae1" w14:textId="a5aa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 кепiлге беруге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16 қыркүйектегi N 894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жер қойнауын пайдалану жөнiнде операциялар жүргiзуге арналған келiсiм-шарттарды жасасудың тәртiбi туралы және Жер қойнауын пайдалану құқығын кепiлге беруге рұқсат берудiң тәртiбi туралы ережелердi бекiту туралы" Қазақстан Республикасы Үкiметiнiң 1998 жылғы 27 мамырдағы N 484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P980484_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1."Андас-Алтын" тау-кен компаниясы" жауапкершiлiгi шектеулi серiктестiгiне Қазақстан Республикасының Үкiметi 1995 жылғы 10 қаңтарда берген, Шығыс Қазақстан облысының Орталық - Мұқыр кен орнын өндiруге арналған, сериясы МГ N 102 Д (алтын) лицензиясымен берiлген жер қойнауын пайдалану құқығын кепiл ретiнде "Қазақстан Эксимбанкi" жабық акционерлiк қоғамына беруге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орындалуына бақылау жасау Қазақстан Республикасының Инвестициялар жөнiндегi мемлекеттiк комитетiне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 және ол қолданысқа енгiзiлген күннен бастап алты айдың iшiнде кепiл шарты жасалмаған жағдайда күшiн жояды.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