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486f" w14:textId="bf44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 Президенті Іс Басқармасының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15 қыркүйек N 889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 Президентінің Іс Басқармасының бағдарламалары мен кіші бағдарламаларының тізбесі бекітілсін (қоса беріліп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21 қыркүйегіне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Басқарманың мемлекеттік тапсырыстарын қалыптастыру жөніндегі әдістемелік құжаттарды бекіту;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Қазақстан Республикасының Үкіметіне ұсыныс әзірлеу және енгізу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Үкіметінің 1998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15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889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Республикалық бюджеттен қаржыландырылатын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Президенті Іс Басқармасының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тізбесі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 |          Атауы                    |  1998 жылғы  |  1999 жылға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 қаржыландыру |  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 нысаны    | қаржыландыру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 |              |    нысаны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|Жалпы сипаттағы мемлекеттік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|қызметтер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деңгейдегі әкімшілік | Ұстауға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|шығыстар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Орталық органның аппараты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|Астана қаласында бірінші кезектегі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|объектілерді салу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резиденциялардың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|жұмыс істеуін қамтамасыз ету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|Ресми делегацияларға қызмет көрсету|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|Ғимараттарды күту және қызметкер-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|лердің қызметін қамтамасыз ету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|Білім беру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Мектеп жасына дейінгі балаларды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тәрбиелеу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|Денсаулық сақтау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|Бұл да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Санаторлық-сауықтыру жұмыстары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 Мемлекеттік органдар мен мемлекет-|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|тік мекемелердің қызметшілеріне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|медициналық жәрдем берудің кепілді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|көлемін қамтамасыз ету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қауіпті     |Бұл да        |Ұстауға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|індеттердің алдын алу олармен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|күрес жүргізу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 Мемлекеттік мекемелер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|Санитарлық-эпидемиологиялық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|станция           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|Демалысты ұйымдастырумен мәдениет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|саласындағы қызмет               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|Республикалық деңгейде орындалатын |Бұл да        |Көрсетілген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|мемлекеттік тапсырыстар            |              |қызметтер үшін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|Балалармен мәдени шаралар жүргізу  |              |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|__|___________________________________|______________|____________________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