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a44f" w14:textId="b0e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Әділет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11 қыркүйек N 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Әділет министрлігінің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14 қыркүйегіне дейін мерзімде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министрлігімен және Қаржы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бойынша жоғарыда аталған тізбеге сәйкес Министрліктің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тапсырыстарын қалыптастыру жөніндегі әдістемелік құжаттарды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айлық мерзім ішінде қолданылып жүрген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 осы қаулыға сәйкес келтіру туралы ұсыныс әзірлесін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880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Республикалық бюджеттен қаржыландырылатын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министрлігінің бағдарламалары мен кіші бағдарламаларының тізбесі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|қызметтер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|Ұстауға 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 қызметтер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Заң шығару саласындағы қолданбалы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|ғылыми зерттеулер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 Қоғамдық тәртіп және қауіпсіздік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|Бұл да 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|Аумақтық органдардың аппараты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|Әділет органдары        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соттар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|Облыстық, Астана және Алматы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|қалалық соттары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|Аудандық соттар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|Сот сараптамаларын жүргізу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|Сот сараптамасы орталығы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|Халыққа азаматтық хал актілерін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|тіркеу жөнінде заң қызметін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|Аудандық АХАТ-тар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|Құқықтық ақпаратпен қамтамасыз ету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|Құқықтық ақпараттардың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орталығы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|Соттардың әділетсіз шешімдері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|бойынша азаматтарға келтірген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|залалдардың орнын толтыру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|Соттарда мемлекеттің мүддесін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|Сотқа қатысқаны үшін адвокаттарға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|еңбекақы төлеу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|Аппараттың кадрларын қайта даярлау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мекемелердің кадрларын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даярлау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