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c92" w14:textId="a62c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Энергетика, индустрия және сауда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11 қыркүйек N 878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Энергетика, индустрия және сауда министрлігінің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Энергетика,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14 қыркүйегіне дейін мерзімде Қазақстан Республикасының Қаржы министрлігімен келісім бойынша жоғарыда аталған тізбеге сәйкес Министрліктің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ұсыныс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878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Республикалық бюджеттен қаржыландырылатын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Энергетика, индустрия және сауда министрлігінің  бағдарламалары мен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|"Шығыстар" бөлімі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|Жалпы сипаттағы мемлекеттік қызмет | Ұстауға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|көрсетулер                         |              | қызметтер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 үшін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тапсырыстар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|Энергетика, индустрия, құрылыс,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стандарттау, сертификаттау,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|метрология және сапа жүйелері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|салаларындағы қолданбалы зерттеулер|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|Деректердің автоматтандырылған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|ақпараттық базасын құру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|11|Отынды қоспағандағы тау-кен өнер-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|кәсібі және пайдалы қазбалар;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|өңдеу өнеркәсібі; құрылыс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|Қарағанды көмір бассейнінің шахта-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|ларын (Горбачев атындағы, "Киров",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|"Арман" шахталары) жабу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|Жобалау-іздестіру, конструкторлық  |Орындалатын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технологиялық жұмыстар        |жұмыстардың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|көлемі бойынша|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|Ұстауға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|Халықаралық, аймақтық және ұлттық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|стандарттарды сатып алу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|Республиканың заттай көлемдер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|бірлігінің ұлттық эталонды базасын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|қолдау және құру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резервті қалыптастыру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сақтау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|Өнеркәсіп конверсиясын жүргізу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|Дүниежүзілік "ЭКСПО-2000"көрмесіне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|Республиканың экспозициясын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|дайындау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|13|Экономикалық қызметке байланысты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да қызмет көрсетулер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|Бұл да 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органдардың аппараты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|Аумақтық органдардың аппараты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|Ақпараттық-есептеу қызметі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|ету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