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0907" w14:textId="ed40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Республикасының Президенті Әкімшілігінің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қыркүйек N 876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Президенті Әкімшілігінің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Әкімшілігі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14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Әкімшіліктің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ұсыныс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11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бюджеттен қаржыландырылатын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Президенті Әкімшілігінің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 қызмет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|көрсетулер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|Ұстауға    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 Бұл да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|Жалпы сипаттағы мемлекеттік қызмет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 функцияларын орындау үшін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|кадрларды қайта даярлау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қызмет көрсетудің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|функцияларын орындау үшін жоғары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 орындарында кадрларды даярлау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