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15e3" w14:textId="ce81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жылға арналған мемлекеттік бюджетті әзірлеу үшін Қазақстан Республикасы Табиғи монополияларды реттеу және бәсекелестікті қорғау жөніндегі комитетінің бағдарламалары мен кіші бағдарламаларының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5 қыркүйек N 858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"1999 жылға арналған республикалық бюджет туралы" Қазақстан Республикасы Заңының жобасын әзірлеудің кейбір мәселелері туралы" Қазақстан Республикасы Үкіметінің 1998 жылғы 25 шілдедегі N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2-тармағына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бюджеттен қаржыландырылатын Қазақстан Республикасының Табиғи монополияларды реттеу және бәсекелестікті қорғау жөніндегі комитетінің бағдарламалары мен кіші бағдарламаларының тізбесі бекітілсін (қоса беріліп отыр).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Табиғи монополияларды реттеу және бәсекелестікті қорғау жөніндегі комитеті: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1998 жылдың 7 қыркүйегіне дейін мерзімде Қазақстан Республикасының Энергетика, индустрия және сауда министрлігімен және Қаржы министрлігімен келісім бойынша жоғарыда аталған тізбеге сәйкес Комитеттің мемлекеттік тапсырыстарын қалыптастыру жөніндегі әдістемелік құжаттарды бекітсін;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айлық мерзім ішінде қолданылып жүрген нормативтік құқықтық актілерді осы қаулыға сәйкес келтіру туралы Қазақстан Республикасының Үкіметіне ұсыныс әзірлесін және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Үкіметінің 1998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5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858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Республикалық бюджеттен қаржыландырылатын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Қазақстан Республикасы Табиғи монополияларды реттеу және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қорғау жөніндегі комитетінің бағдарламалары мен кіші бағдарламаларының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 |          Атауы                    |  1998 жылғы  |  1999 жылға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 қаржыландыру |   арналған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 нысаны    | қаржыландыру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 нысаны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|13|Экономикалық қызметке байланысты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|басқа да қызмет көрсетулер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әкімшілік   |Ұстауға       | Ұстауға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|шығыстар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Орталық органның аппараты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|Аумақтық органдарының аппараты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орындалатын | Бұл да       |  Көрсетілген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тапсырыстар            |              | қызметтер үшін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|Ғимараттарды күту және қызметкер-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|лердің қызметін қамтамасыз ету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