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16e3" w14:textId="7631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жылға арналған мемлекеттік бюджетті әзірлеу үшін Қазақстан Республикасы Ауыл шаруашылығы министрлігінің бағдарламалары мен кіші бағдарламаларының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5 қыркүйек N 857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"1999 жылға арналған республикалық бюджет туралы" Қазақстан Республикасы Заңының жобасын әзірлеудің кейбір мәселелері туралы" Қазақстан Республикасы Үкіметінің 1998 жылғы 25 шілдедегі N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2-тармағына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бюджеттен қаржыландырылатын Қазақстан Республикасының Ауыл шаруашылығы министрлігінің бағдарламалары мен кіші бағдарламаларының тізбесі бекітілсін (қоса беріліп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Ауыл шаруашылығы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жылдың 7 қыркүйегіне дейін мерзімде Қазақстан Республикасының Энергетика, индустрия және сауда министрлігімен Қаржы министрлігімен келісім бойынша жоғарыда аталған тізбеге сәйкес Министрліктің мемлекеттік тапсырыстарын қалыптастыру жөніндегі әдістемелік құжаттарды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айлық мерзім ішінде қолданылып жүрген нормативтік құқықтық актілерді осы қаулыға сәйкес келтіру туралы Қазақстан Республикасының Үкіметіне ұсыныс әзірлесін және енгізсін;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желтоқсанға дейін мерзімде ауылшаруашылық өнімдерін отандық өндірушілерді қосымша қаржыландырудың тетігін бекітсін.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Үкіметінің 1998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5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N 857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Республикалық бюджеттен қаржыландырылатын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Ауыл шаруашылығы министрлігінің бағдарламалары мен кіші бағдарламаларының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тізбесі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 |          Атауы                    |  1998 жылғы  |  1999 жылға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 қаржыландыру |   арналған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 нысаны    | қаржыландыру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 нысаны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|"Шығыстар" бөлімі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 |Жалпы сипаттағы мемлекеттік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|қызметтер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 | Ұстауға      | Көрсетілген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 қызметтер үшін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|Ауыл шаруашылығы, су (су кадастрын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|әзірлеу) және орман шаруашылығы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|мен табиғатты қорғау саласындағы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|қолданбалы ғылыми зерттеулер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 |Білім беру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 | Бұл да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|Аппараттың кадрларын қайта даярлау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мекемелердің кадрларын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|қайта даярлау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|10|Ауыл, су және орман шаруашылығы,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|балық аулау, аң аулау және қорша-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|ған ортаны қорғау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деңгейдегі әкімшілік | Бұл да       |  Ұстауға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|шығыстар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|Орталық органның аппараты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|Аумақтық органдардың аппараты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деңгейдегі малдәрі-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|герлік қызмет көрсету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Мемлекеттік мекемелер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|Оңтүстік-Шығыс аймақтық мал мен    | Бұл да       | Бұл да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|құстың ерекше қауіпті аурулары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|жөніндегі мамандандырылған малдәрі-|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|герлік лаборатория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|Суармалы жерлердің мелиорациялық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|жағдайын бағалау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мекемелер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|Жетісу гидрогеологиямелиоративтік  | Бұл да       | Бұл да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|экспедициясы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|Ерекше қорғалатын табиғи аумақтар-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|ды күту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 Мемлекеттік мекемелер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Алматы мемлекеттік табиғат қорығы 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|Ақсу-Жабағылы мемлекеттік табиғат  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|қорығы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|Барсакелмес мемлекеттік табиғат    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|қорығы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|Қорғалжын мемлекетті табиғат қорығы|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|Марқакөл мемлекеттік табиғат қорығы|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|Наурызым мемлекеттік табиғат қорығы|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|Үстірт мемлекеттік табиғат қорығы  | Ұстауға      |  Ұстауға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|Алакөл мемлекеттік табиғат қорығы  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|Қарқаралы мемлекеттік ұлттық       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|табиғат паркі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|Баянаул мемлекеттік ұлттық табиғат 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|паркі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|Көкшетау мемлекеттік ұлттық табиғат|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|паркі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|Іле Алатау мемлекеттік ұлттық      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|табиғат паркі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|"Алтын-Емел" мемлекеттік ұлттық    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|табиғат паркі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|"Қызыл-Жиде" республикалық мемле-  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|кеттік табиғат қорғау мекемесі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|"Қазақстан ормандары" бағдарламасы 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 Мемлекеттік мекемелер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|Қазақ мемлекеттік республикалық    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|орман-тұқым мекемесі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|Орман қорғау мекемесі              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 тапсырыстар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Өсімдіктерді қорғау               | Бұл да       |  Көрсетілген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 қызметтер үшін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|Мал ауруларының диагностикасы      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|Қарсыэпизоотия                     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|Орманды қалпына келтіру және       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|Қорғау мақсатында орман өсіру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|Орманды әуе авиациямен қорғау      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|Орман-аңшылық құрылымы және        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|орманшаруашылығын жобалау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|Бұта ағаштар тұқымының селекциясы  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|және сорттарды сынау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|Шаруашылық мұқтажы үшін су беруге  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|қатысы жоқ сушаруашылық объекті-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|лерін пайдалану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|Мемлекетаралық су шаруашылық       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|объектілерін пайдалану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|Су қорғауды кешенді пайдаланудың,  | Көрсетілген  | Көрсетілген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|су шаруашылығы тепе-теңдігінің     |қызметтер үшін|қызметтер үшін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|сызбасын әзірлеу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|Жер кадастрын әзірлеу және оған    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|өзгерістер енгізу жөніндегі техни-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|калық құжаттарды дайындау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|Топографо-геодезиялық және карто-  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|графиялық өнімдерді қамтамасыз ету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шекараны демаркациялау 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|Тұқымдық және отырғызу материал-   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|дарының сорттық және себу сапала-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|рын анықтау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|Ауылшаруашылық дақылдарының сортын 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|сынау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|Суармалы жердің мелиоративтік      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|күйіне баға беру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|Балық қорларын (балық шабақтарын)  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|көбейту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|Ауылшаруашылық өнімдерін отандық   | Бұл да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|өндірушілерді қосымша қаржыландыру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|Ғимараттарды күту және қызметкер-  | Ұстауға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|лердің қызметін қамтамасыз ету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