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8d4a" w14:textId="9ee8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Президентінің Күзет қызметінің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5 қыркүйек N 850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Президентінің Күзет қызметінің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Күзет қызметіне: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7 қыркүйегіне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Күзет қызметінің мемлекеттік тапсырыстарын қалыптастыру жөніндегі әдістемелік құжаттарды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әзірлеу және енгізу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850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бюджеттен қаржыландырылатын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Күзет қызметінің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жылға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 көрсетулер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әкімшілік   | Ұстауға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Орталық органның аппараты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|Күзет шараларын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аппараты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тапсырыстар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|Материалдық-техникалық базаны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нығайту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