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a84b" w14:textId="fb9a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Парламенті Шаруашылық Басқармасының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5 қыркүйек N 848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 Парламенті Шаруашылық Басқармасы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Парламентінің Шаруашылық Басқармасы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7 қыркүйегіне дейін мерзімде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Шаруашылық Басқармасының мемлекеттік тапсырыстарын қалыптастыру жөніндегі әдістемелік құжаттарды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әзірлесін және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848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Республикалық бюджеттен қаржыландырылатын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Парламенті Шаруашылық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 қызмет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|көрсетулер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|Ұстауға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органның аппараты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Бұл да       |  Көрсетілген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 қызметтер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