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80f" w14:textId="f58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беру, оларды қайта ресiмдеу және лицензияларға өзгерiстер енгiзу, жер қойнауын пайдалану құқығына арналған лицензияларды қайтып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қыркүйектегi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қойнауы және жер қойнауын пайдалану туралы" Қазақстан Республикасы Президентiнiң 1996 жылғы 27 қаңтардағы N 2828 Заң күшi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(1-қосымша) сәйкес ұйымдарға жерасты суларын барлауға және/немесе өндiруге лицензиялар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тiзбеге (2-қосымша) сәйкес ұйымдарға көмiрсутегi шикiзаты мен қатты пайдалы қазбаларды барлауға және/немесе өндiруге лицензиялар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тiзбеге (3-қосымша) сәйкес жер қойнауын пайдалану құқығына лицензияларға өзгерiстер енгiзiлсiн.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 қойнауын пайдалану құқығына лицензиялар, қоса берiлiп отырған тiзбеге (4-қосымша) сәйкес, жаңа жер қойнауын пайдаланушыларға қайта ресiмделсiн.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берiлiп отырған тiзбеге (5-қосымша) сәйкес лицензиялық - келiсiм-шарттық талаптардың бұзылуына және жер қойнауын пайдаланушылардың лицензияларды қайтаруына байланысты бұрын берiлген жер қойнауын пайдалану құқығына арналған лицензиялар қайтып алынсын.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Инвестициялар жөнiндегi мемлекеттiк комитетi осы қаулыдан туындайтын қажеттi шаралар қабылдасын.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 қыркүйектегi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Жерасты суларын барлау және/немесе өндiру құқығына лицензиялар берiлетiн ұйымдардың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18,19,24-жолдар алып тасталды - ҚР Үкіметінің 2003.08.22. N 844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Жер қойнауын пайдаланушы       |Лицензияның түрi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 |қойнауын пайдалану объектiсi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  2                |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|Алматы қаласындағы "Водоканал"    |Алматы облысының Шеңгелдi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 коммуналдық су каналы |өзенi алқабының N 623,628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|канализация шаруашылығы кәсiпорны |және 610 "Д" скважиналарының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|"Водоканал" ашық үлгiдегi         |Қарағанды облысының Үйтас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|кен орнының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|"Көкшетау қалалық су құбыры және  |Солтүстiк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|канализациясы" мемлекеттiк        |облысындағы Павлов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|кәсiпорны                         |(Чаглин-II) кен 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|"Водоканал" Қаскелең өндiрiстiк   |Алматы облысындағы Қаскелең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|кәсiпорны                         |кен орнының су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|Тараз қаласының "Қалалық су құбыры|Жамбыл облысындағы Талас-Ассы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|канализация шаруашылығы"          |кен орнының (оңтүстiк бөлiгi)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 коммуналдық кәсiпорны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|Алматы қаласының "Водоканал"      |Алматы қаласындағы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 коммуналдық су құбыры |Алматы су жинау учаскелерiн.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|канализация шаруашылығы кәсiпорны |дегi 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|Қаратау қаласының "Жылу-сумен     |Жамбыл облысындағы Талас-Ассы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|жабдықтау және канализация        |кен орнының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|кәсiпорны" мемлекеттiк коммуналдық|бөлiгiнiң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|кәсiпорны                         |өндiру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|"Су-Арнасы" мемлекеттiк кәсiпорны |Шығыс Қазақстан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|"Су-Арнасы" су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|"Горжилэнерго" ашық үлгiдегi      |Ақтөбе облысындағы Қандағаш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|кен орны учаскесiнiң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10|"Водоканал" ашық үлгiдегi         |Қарағанды облысының Айдос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|кен орнындағы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11|"Әрекет" жауапкершiлiгi шектеулi  |Оңтүстiк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|Ташкент жанындағы артезиан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|бассейнi N 36 (В)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|скважинасының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|минералды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12|"Рауан" жауапкершiлiгi  шектеулi  |Жамбыл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|Ұзынбұлақ-Арасан кен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|N 1031-Д скважинасының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13|"Рейз және К" жауапкершiлiгi      |Алматы облысындағы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|шектеулi серiктестiгi             |кен орнының N 1,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|скважиналарының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14|"Қазақстан Республикасының Ұлттық |Алматы қаласындағы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|Банкi" мекемесi                   |кен орнының N 760, 731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|учаскелерiндегi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15|"INКА" жауапкершiлiгi шектеулi    |Солтүстiк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|облысындағы Қызылжар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|селосының N 807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|скважинасының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|минералды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16|"Арман санаториi" мекемесi        |Оңтүстiк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|Ташкент жанындағы артезиан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|бассейнi N 5 ТС скважинасы.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|ның учаскесiндегi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17|"АХБК-ОЗАТ" ашық үлгiдегi         |Алматы қаласындағы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|кен орнының N 15,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|скважиналарының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19|&lt;*&gt;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20|"Альф" жауапкершiлiгi шектеулi    |Шығыс Қазақстан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|"Комсомол" (N 2047 скважина)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21|"Альф" жауапкершiлiгi шектеулi    |Шығыс Қазақстан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|Даир кен орны N 1060/9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|скважинасының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22|"Бекон" жауапкершiлiгi шектеулi   |Қарағанды облысындағы Үштөбе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|поселкесiнде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|N 129 скважинасының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жерасты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|суларын барлау және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23|"Ыстық Су" жауапкершiлiгi шектеулi|Алматы облысындағы Жаркент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|артезиан бассейнiнiң Iле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|маңы ойпаңның шектерiндегi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|N 2-ТП скважинасының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термоминералды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24|&lt;*&gt;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25|"Өзенмұнайгаз" ашық үлгiдегi      |Маңғыстау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|Жаңаөзен қаласындағы N ГС-1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|және ГС-2 скважиналарының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26|"Прогресс" өндiрiстiк кооперативi |Қостанай облысының Прогресс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|кен орнындағы N 2 скважинаның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|учаскесiндегi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27|"Салима" жауапкершiлiгi шектеулi  |Оңтүстiк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|облысындағы Ташкент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|маңындағы артезиан бассейнi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|N 8-Р скважинасының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|учаскесiнде термомиминералды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28|"Атыраугидрогелогия" ашық үлгiдегi|Атырау облысындағы Сарыбұлақ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 |кен орнының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29|"Экола" фирмасы" жауапкершiлiгi   |Алматы облысындағы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шектеулi серiктестiгi            |кен орнының N 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|скважинасының учаскесiндегi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30|"Қайрат" жауапкершiлiгi шектеулi  |Қарағанды облысындағы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 |Темiрсу кен орнының минералды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 |жерасты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Лицензияның қолданылу|  1998 жылға арналған   | Геологиялық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мерзiмi (жыл)        |жұмыстардың ең төменгi  |тау-кен бөлiнiсiнiң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|бағдарламасы            |алаңы (км2)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             |      5            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5 жыл           |  400 мың теңге         |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2 жыл           |  500 мың теңге         |        7,96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11 жыл          |  500 мың теңге         |        0,24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5 жыл           |  200 мың теңге         |        0,023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3 жыл           |Лицензияда көзделгеннен |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|төмен емес келiсiм-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|шарттың талаптарымен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|айқындау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18 жыл          |  200 мың теңге         |        0,209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9 жыл           |Лицензияда көзделгеннен |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|төмен емес келiсiм-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|шарттың талаптарымен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|айқындау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2 жыл           |  50 мың теңге          |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11 жыл          |  400 мың теңге         |        0,42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2 жыл           |  500 мың теңге         |        16,15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3 жыл           |  600 мың теңге         |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20 жыл          |  200 мың теңге         |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17 жыл          |  200 мың теңге         |        0,0066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18 жыл          |  200 мың теңге         |        0,0072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 жыл           |  100 мың теңге         |        0,014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10 жыл          |  100 мың теңге         |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17 жыл          |Лицензияда көзделгеннен |        0,0036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|төмен емес келiсiм-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|шарттың талаптарымен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|айқындау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2 жыл           |  100 мың теңге         |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3 жыл           |  250 мың теңге         |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3 жыл           |  800 мың теңге         |        0,0025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9 жыл           |Лицензияда көзделгеннен |        0,0025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|төмен емес келiсiм-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|шарттың талаптарымен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|айқындау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3 жыл           |Лицензияның бүлкiл      |        0,0025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|қолданылу мерзiмiне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|500 мың теңге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2 жыл           |  1750 мың теңге        |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3 жыл           |  100 мың теңге         |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2 жыл           |  300 мың теңге         |        0,013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5 жыл           |  350 мың теңге         |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2 жыл           |  100 мың теңге         |        0,012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25 жыл          |  500 мың теңге         |        0,014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17 жыл          |Лицензияда көзделгеннен |        0,0007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|төмен емес келiсiм-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|шарттың талаптарымен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|айқындау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3 жыл           |  Бұл да                |        2,08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 қыркүйектегi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Көмiрсутегi шикiзаты мен қатты пайдалы қазбаларды барлау және/немесе өндiру құқығына лицензиялар берiлетiн ұйымдардың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Жер қойнауын пайдаланушы           |   Кен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   2                   |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|"Жұлдыз" жауапкершiлiгi шектеулi      | Жоғарғы Бадам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|"Елрово концернi" ашық акционерлiк    | Атансор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|қоғамы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|"Комкон" жауапкершiлiгi шектеулi      | Байқоңыр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|"Қарағанды Голд" жауапкершiлiгi       | Айнабұлақ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|шектеулi серiктестiгi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|Бұл да                                | Бөгетi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|"Тоғай" жауапкершiлiгi шектеулi       | Кеңтөбе-Тоғай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|"Вторресурсы" Өскемен өндiрiстiк      | Құлыджын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|дауындау кәсiпорны" жауапкершiлiгi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|шектеулi серiктестiгi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|"Ақтас" ғылыми өндiрiстiк акционерлiк | Құлыджын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|қоғамы" жабық акционерлiк қоғамы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|"АБС-Балқаш" тау-кен компаниясы"      | Ақсақал-Бескемпiр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|ашық үлгiдегi акционерлiк қоғамы      |орны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10|"Тоғай" жауапкершiлiгi шектеулi       | Тоғай кен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серiктестiгi                         |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11|"Абайкөмiр" жауапкершiлiгi шектеулi   |Долиская шахтасы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|Күзенбаев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|шахта алаңындағы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12|"В/N Мұнай" жауапкершiлiгi шектеулi   | Аққұл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13|"РЕТRОМ" румын ұлттық мұнай компаниясы| Жосалы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14|"Калибар Ойл Инжиниринг"              |Оңтүстiк Аламұрын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|мамандандырылған кәсiпорны"           |орны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|жауапкершiлiгi шектеулi серiктестiгi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15|"Мартлет" жауапкершiлiгi шектеулi     |Байрам-Қызыладыр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16|"Ремас" корпорациясы" жабық үлгiдегi  |Төртқұдық кен 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|акционерлiк қоғамы                    |техногендi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|түзiлiмдерi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17|"Дорнклиф Корпорейшн" халықаралық     |Мына блоктардың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|бизнес компаниясы                     |шектерiндегi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|Мұхтар-Қоңыр-Ақмешiт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|учаскесi: ХХХVII-17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|(iшiнара), С(iшiнара),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|Е(iшiнара), F(iшiнара);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|ХХХVII-18-А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|В (iшiнара),D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|Е (iшiнара),F (iшiнара);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|ХХХVII-19-Д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|Е(iшiнара), F(iшiнара);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|ХХХVIII-17-С (iшiнара);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|ХХХVIII-18-А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|В-(iшiнара),С(iшiнара);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|ХХХVIII-19-А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|В (iшiнара), С(iшiнара)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18|"Интеройл" жауапкершiлiгi шектеулi    |ХХХ-14-Е F; ХХХI-14-В,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|С блоктары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19|"Болашақ Мұнай" жауапкершiлiгi        |ХХХVIII-11-А (iшiнара),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|шектеулi серiктестiгi                 |В,Е, (iшiнара) блоктары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20|"Промтехмонтаж" акционерлiк қоғамы    |Құмдыкөл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21|"Сырымбет" жауапкершiлiгi шектеулi    |Сырымбет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|серiктестiгi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Пайдалы қазбаның түрi        |  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                  |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 Волластонит                  |Барлау кезеңiнiң аяқталуына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|байланысты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   Темiр 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  Алтын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   Бұл да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   Бұл да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 Темiр 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 Шашпа алтын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 Негiзгi алтын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  Алтын 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 Темiр                        |Өндiру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 Көмiр 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  Мұнай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  Бұл да                       |Барлау және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  Бұл да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  Бұл да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 Алтын, күмiс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  Мұнай 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  Мұнай                        |Барлау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  Бұл да            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 Алмас                        |Өндiру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  Қалайы                       |Барлау және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 қыркүйектегi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Енгiзiлетiн өзгерiстермен бiрге жер қойнауын пайдалану құқығына лицензиялардың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|Лицензия (серия,|    Жер қойнауын      |Енгiзiлетiн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|сы N, күнi, айы,|    пайдаланушы       |өзгерiстер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|жылы)           |                      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|құзыреттi |келiсiм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|орган     |шартты жасасу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 2        |          3           |     4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|Сериясы МГ N1336|"Раушан және компания"|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   |толық серiктестiгi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|Сериясы МГ N1340|"Алаш" акционерлiк    |Инвестмем.|Келiсiм-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|06.08.97 ж.     |қоғамы                |ком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|01.10.98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|Сериясы МГ N 983|"Макалей Холдинг      |Инвестмем.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|26.05.97 ж.     |Лимитед" компаниясы   |ком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|Сериясы МГ N 983|Бұл да                |Бұл да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|26.05.97 ж.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|Сериясы ГКИ     |"Намыс"жабық үлгiдегi |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1336          |акционерлiк қоғамы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|19.01.98 ж.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|Сериясы ГКИ     |Бұл да                |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1367     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19.01.98 ж.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|Сериясы ГКИ     |Бұл да                |           |Келiсiмшарт.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1359          |                      |           |тың 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|19.01.98 ж.     |              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|01.10.99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|Сериясы МГ N1010|"Экип Текник Сантан.  |          |Келiсiм-шарт.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|дреу" акционерлiк     |          |тың 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|компаниясы            |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|01.11.98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|Сериясы МГ N1011|"Экип Текник Сантан.  |           |Келiсiм-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|дреу" акционерлiк     |    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|компаниясы            | 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|01.11.98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10|Сериясы МГ N1012|Бұл да                |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11|Сериясы МГ N 644|"Әсем тас" акционерлiк|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|11.12.95 ж.     |қоғамы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12|Сериясы МГ N1190|"ЗДП Кварц" жабық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|27.09.96 ж.     |үлгiдегi акционерлiк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13|Сериясы МГ N 803|"Дон тау-кен байыту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|21.03.96 ж.     |комбинаты" акционерлiк|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14|Сериясы МГ N 976|"Орта Азия мұнай"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|12.06.97 ж.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15|Сериясы МГ N245Д|"Сазанқұрақ"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|12.06.97 ж.     |акционерлiк қоғамы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16|Сериясы МГ N250Д|"Орта Азия мұнай"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|12.06.97 ж.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17|Сериясы МГ N1177|"Әулие" жауапкершiлiгi|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|28.06.96 ж.     |шектеулi серiктестiгi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18|Сериясы МГ N390Д|"Әулие" жауапкершiлiгi|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|28.06.96 ж.     |шектеулi серiктестiгi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19|Сериясы МГ N 567|"Шығыс Қазақстан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|29.01.96 ж.     |мыс-химиялық комбинаты"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|акционерлiк қоғамы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20|Сериясы МГN1029Д|"Сага Крик Голд компа.|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   |ни жауапкершiлiгi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|шектеулi серiктестiгi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21|Сериясы ГКИ     |"Оriеnt Gold"         |           |Келiсiм-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1347          |инвестициялық өнер.   |    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|09.12.97 ж.     |кәсiптiк компаниясы"  | 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|жабық үлгiдегi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|акционерлiк қоғамы    |           |01.10.98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22|Сериясы МГ N1329|"Еуразия энергетикалық|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|18.03.97 ж.     |компаниясы" ашық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|үлгiдегi акционерлiк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23|Сериясы МГ N1324|"АБС-Балқаш' МРК ашық |           |Бұл 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   |үлгiдегi акционерлiк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24|Сериясы МГ N1325|"АБС-Балқаш" МРК ашық |           |Келiсiм-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   |үлгiдегi акционерлiк  |    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|01.10.98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25|Сериясы ГКИ     |"Жайрем КБК" ашық     |           |Келiсiм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210 Д         |үлгiдегi акционерлiк  |    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 ж.     |қоғамы                | 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|01.10.98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26|Сериясы ГКИ     |Бұл да                |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211 Д    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|08.12.97 ж.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27|Сериясы МГ N 7  |"Орикс Казахстан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|09.09.94 ж.     |Энерджи Компани"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|компаниясы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28|Сериясы МГ N 967|"Нимир Петролеум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|14.11.96 ж.     |Бозашы Лимитед"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|компаниясы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29|Сериясы МГ N 42 |"Қазақтүрiкмұнай ЛТД"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|(мұнай)         |жауапкершiлiгi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|23.02.95 ж.     |шектеулi серiктестiгi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30|Сериясы МГ N 241|"Оман Ойл Компани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|05.09.95 ж.     |Лимитед" компаниясы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31|Сериясы МГ N1330|"Семгео" жауапкершiлiгi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|04.12.97 ж.     |шектеулi серiктестiгi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32|Сериясы МГ N 251|"Қуат холдингтiк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|05.09.95 ж.     |компаниясы"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33|Сериясы ГКИ     |"Досбол" жабық        |           |Келiсiм-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1003          |акционерлiк қоғамы    |           |шарттың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|19.01.98 ж.     |                      |           |жасалу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|мерзiмiн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|01.12.98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|дейiн ұзарту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34|Сериясы ГКИ     |"Досбол" жабық        |           |Бұл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1004          |акционерлiк қоғамы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|19.01.98 ж.     |   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35|Сериясы ГКИ     |"Тасболат Ойл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|N 1001          |Корпорейшн"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|25.07.97 ж.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36|Сериясы МГ N1002|"Тасболат Ойл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|25.07.97 ж.     |Корпорейшн"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37|Сериясы МГ N 238|"Тұлпар мұнай ЛТД"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38|Сериясы МГ N 244|"Ақтөбе Пройссаг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|Мұнай ЛТД" бiрлескен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|кәсiпорны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39|Сериясы МГ N1276|"Марум Жар Голд"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|05.03.97 ж.     |жауапкершiлiгi шектеулi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|серiктестiгi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40|Сериясы МГN10028|"МЖК ұйымдастыру      |           |Келiсiм-шарт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|10.02.97 ж.     |комитетi" жабық       |           |жасасудың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|үлгiдегi акционерлiк  |           |мерзiмi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|қоғамы                |           |лицензия.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|ларға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|қойылған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|күннен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|бастап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|(алты)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           |           |белгiленсiн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41|Сериясы МГN10001|"Ақмола сусын өндiру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|25.08.95 ж.     |жөнiндегi өндiрiстiк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|бiрлестiгi ("Сусындар"|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|ӨБ)   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42|Сериясы МГ N 753|"Балқаш" тау-кен руда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|11.12.95 ж.     |компаниясы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Енгiзiлетiн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     |лицензия.|  ең шағын      |геология|басқалары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пайдаланушының   |лардың   |бағдарламаның   |лық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            |қолданылу|өзгеруi        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|мерзiмiн |             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|ұзарту,  |                |өзгеруi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|жер қой.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|науын пай.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|даланудың|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|жаңа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|түрлерi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        |    7    |        8       |    9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 |         |1998 жылы жобалау        |1.3-тармақ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|жұмыстары; 1999 |        |өзгерiстер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|жылы жабдықтарды|        |(нышандар)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|монтаждау, тех. |        |1.10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|нологиялық режим|        |мүмкiндiктерi)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|дi жетiлдiру;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|2000 жылы өндiрiс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 |Барлау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|мерзiмiн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|1 (бiр)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|жылға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 |Барлау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|мерзiмiн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|2 (екi)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|жылға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 |         |3.4-тармақ.Өңдеу|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|жүйесi: Миллион,|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|Бiрiншiмай, N 21|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|және Алмасiнжу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|кен орындарының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|запасы үшiн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|қабат астылық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|рудасының құлауы|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"Прикаспиан   |         |                |Геоло.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Петролеум     |         |                |гиялық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Компании"     |         |               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жауапкершiлiгi|         |             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шектеулi      |         |                |өзгеруi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серiктестiгi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 |         |                |Тау-кен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|өзгеруi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 |         |                |Геоло.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|гиялық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|өзгеруi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"Әулие Ресор.|Барлауға |Барлау 300 мың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сиз" жауап.  |3 (үш)жыл|АҚШ долларын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кершiлiгi    |қосу     |қосу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"Әулие Ресор.|Барлауға |Барлауға 500 мың|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сиз" жауап.  |5 (бес)  |АҚШ долларын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кершiлiгi    |қосу     |қосу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 |4-тармақ.|                |Тау-кен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|Барлауға |               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|мерзiмiн |             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|6 жылғы  |                |өзгертуi|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|өзгерту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      |         |Бiрiншi жылы -  |Геоло.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 млн; екiншi   |гиялық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|жылы - 0,3 млн; |бөлiнiс.|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|үшiншi жылы -   |тiң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|0,5; төртiншi   |өзгеруi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|жылы 0,75;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|бесiншi жылы -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|1,25 млн. АҚШ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|доллары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 |         |                |        |8.2, 8.3-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|тармақтар.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|Оқытуға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|ған шығындарды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 |келiсiм-шартпен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|белгiлеу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 |         |75 млн.теңге.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|Жылдар бойынша: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|1998 ж. - 1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|1999 ж.- 6 млн.;|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|2000 ж.- 19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|2001 ж.- 17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|2002-2003жылдары|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|16 млн.теңгеден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 |         |60 млн.теңге.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|Жылдар бойынша: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|1998 ж. - 1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|1999 ж.- 6 млн.;|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|2000 ж.- 13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|2001 ж.- 15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|2002 ж.- 15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|2003 ж.- 10 млн.|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|теңге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       |Лицензия.|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|ның қол.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|данылуының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|басталуы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|07.06.95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|жылдан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|бастап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 |Бұл да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 |4-тармақ.|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|Барлау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|мерзiмiн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|3 (үш)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|жылға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"Нимир Петро.|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леум Бозашы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ВV"; "Тексако|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Солтүстiк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Бозашы Инк."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1.5-тармақ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"Нимир Петро.|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леум Бозашы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BV"- 35 %;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"Тексако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Солтүстiк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Бозашы Инк."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65 %.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"Қазақтүрiк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ЖШС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1.4-тармақ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"Қазақойл"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51%, ТПАҚ -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49 %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"Юнион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Тексас",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"Оман Ойл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Компании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Лимитет"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1-4 тармақ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"Юнион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Тексас" -75%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"Оман Ойл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Компании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Лимитед" -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25 %.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 |         |                |Геоло.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|гиялық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|бөлiнуде|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|өзгерiс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8.2-тармақ   |8.3.1-тар.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Жұмыстың     |мақ,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басталуы     |1-кезең-6|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мерзiмi      |млн.АҚШ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жылы    |доллары;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|8.3.2-тар|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|мақ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|2 кезең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|10 млн.АҚШ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|доллары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        |    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        |         |29.75 млн. АҚШ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|доллары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        |         |29,75 млн АҚШ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|доллары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         |Барлау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|кезеңiнiң|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|1 фазасын|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|6 (алты)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|айға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|(5.2-тармақ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         |Барлаудың|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|екiншi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|сатысын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|12 (он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|екi) айға|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|25.10.2000ж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|дейiн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|ұзарту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         |         |                |       |Полиметалдарды,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|қалайыны,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|вольфрамды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|барлауды алып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        |тастау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         |Қайта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|өңдеудi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|қосу     |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"Ақмола сыра  |Лицензия.|Барлау, барлау-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алкогольсiз   |лардың   |пайдалану және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сусындар      |қолданылу|байқау скважи.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зауыты" ашық  |мерзiмi  |наларын бұрғы.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үлгiдегi      |25.08.99ж|лауды алып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акционерлiк   |дейiн    |тастау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қоғамы        |ұзартылады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"АБС Балқаш"  |         |                |Көптас,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тау-кен руда  |         |                |Солтүстiк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компаниясы"   |         |                |учаскесiн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ашық үлгiдегi |         |                |лицензия|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акционерлiк   |         |                |лық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қоғамы        |         |                |алаңға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         |кiргiзу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 қыркүйектегi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құқығының берiлуiне байланысты жаңа жер қойнауын пайдаланушыларға қайта ресiмдеуге жататын жер қойнауын пайдалану құқығына лицензиялардың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|Лицензияның нөмiрi |Бұрынғы жер қойнауын|Жаңа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 |пайдаланушы         |пайдаланушы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 2         |          3         |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|МГ N3, 14.02.95 ж. |"Би-Эйч-Пи Минералз |"ЕАI"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|Интернейшнл Эксплор.|кооперативi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|эйшн инк."компаниясы|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|МГ N827, 12.02.97ж.|"Намыс" акционерлiк |"Болат"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|қоғамы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|МГ N976,12.06.97 ж.|"Орталық-Азия мұнай"|"Прикаспиан Петролиум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|жауапкершiлiгi      |Компани"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|шектеулi серiктестiгi|шектеулi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|МГ N1177,28.06.96ж.|"Әулие"жауапкершiлiгi"Әулие Ресориз"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|шектеулi серiктестiгi 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|МГ N390Д,28.06.96ж.|"Әулие"жауапкершiлiгi"Әулие Ресориз"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|шектеулi серiктестiгi 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|МГN1171Д,04.12.97ж.|"Әулие"жауапкершiлiгi"Әулие Ресориз"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|шектеулi серiктестiгi 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|МГ N143, 22.05.95ж.|"Балқаш ЛТД" акцио. |"АБС-Балқаш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|нерлiк тау-кен руда |руда компаниясы"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|компаниясы   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|МГ N 149,07.09.95ж.|"Балқаш ЛТД" акцион.|"АБС-Балқаш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|нерлiк тау-кен руда |руда компаниясы"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|компаниясы   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|МГ N147Д,10.02.97ж.|"Пустынное" тау-кен |"АБС-Балқаш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|металлургиялық      |кеншi компаниясы"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|кәсiпорны"   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|акционерлiк қоғамы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10|МГ N 572,04.02.97ж.|"Майкөбен разрезi"  |"Майкөбен-Вест"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|ашық үлгiдегi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|акционерлiк қоғамы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11|МГ N 856 09.09.96ж.|"Сары-Шоп" жауапкер.|"Халықаралық көмiр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|шiлiгi шектеулi     |технологиясы"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|серiктестiгi 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12|МГN10001 25.08.95ж.|Ақмола сусындар     |"Ақмола сыра алкоголь.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|өндiру жөнiндегi    |сіз сусындар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|өндiрiстiк бiрлестiгi ашық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|("Сусындар" ӨБ)     |акционерлiк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13|МГ N 573,11.12.95ж.|"Балқаш" тау-кен    |"АБС Балқаш"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|руда компаниясы     |руда компаниясы"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|үлгiдегi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                  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 қыркүйектегi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құқығына арналған қайтып алынатын лицензиялардың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Лицензия (сериясы, N      | Жер қойнауын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 айы, күнi, жылы)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 2             |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 МГ N 399    07.09.95 ж.    | "Намыс" жабық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|  МГ N 758    11.12.95 ж.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|  ГКИ N 1360  19.01.98 ж.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|  МГ N 164    30.12.94 ж.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|  МГ N 1265 Д 13.06.97 ж.    | "Шығыс-Васильков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|кәсiпорны"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|  МГ N 1270 Д 13.06.97 ж.    | "Шу-Iле Бiрлескен кәсiпорны"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|  МГ N 146    07.09.95 ж.    | "Балқаш Ltd" ашық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  МГ N 150    22.05.95 ж.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|  МГ N 541    12.10.95 ж.    | "Горняк" iздестiру артелi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10|  МГ N 542    12.10.95 ж.    | "Горняк" iздестiру артелi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11|  ГКИN 10247  19.02.98 ж.    | "Қазвторчермет" ашық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12|  МГ N 1156   11.09.96 ж.    | "Лайлы"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13|  МГ N 734 Д  14.02.97 ж.    | "Шығыс Қазақстан отын-энергетика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|кешенi"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14|  МГ N 1183   28.06.96 ж.    | "Алтын Мұнай"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15|  МГ N 396    07.06.95 ж.    | "Нұржан"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16|  МГ N 1257 Д   13.06.97 ж.  |"Самирес" бiрлескен кәсiпорны"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17|  МГ N 446    12.10.95 ж.    |"Минерал" ғылыми-өндiрiстiк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18|  МГ N 869    21.03.96 ж.    |"Тафади"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20|  МГ N 630 Д  12.02.97 ж.    | "Эрлос Жезқазған"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21|  МГ N 1210   18.10.96 ж.    | "Эрлос-Жазқазған"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22|  МГ N 1239   10.02.97 ж.    | "Отырар"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23|  МГ N 1165   09.09.96 ж.    | "Компас"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24|  МГ N 1212   27.09.96 ж.    | "Магма"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25|  МГ N 330    07.04.95 ж.    | "Алтын Арқа"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26|  МГ N 196    10.05.95 ж.    | "Шығыс Қазақстан мыс-химия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|комбинаты"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27|  МГ N 1223   01.10.96 ж.    | "Цой және К"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28|  МГ N 728    11.12.95 ж.    | "Недра" тау-кен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29|  МГ N 729    11.12.95 ж.    | "Недра" тау-кен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30|  ГКИ N10153  08.12.97 ж.    |"Арман" бiрлескен кәсiпорны"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31|  МГ N 897    05.03.97 ж.    | "Ambir Properties Inс."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Объект                     |     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                  |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Қызылорда облысындағы Арал кен   | Жер қойнауын 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 әйнек құмдарын геологиялық     | бас тартуы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зерделеу және өндiру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Жамбыл облысындағы Бескемпiр және|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Ақсақал кен орындарындағы алтыны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техногендi қалдықтарды игеру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Алматы облысындағы Арғанаты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учаскесiнiң алтынын барлау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Оңтүстiк Қазақстан облысындағы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тығыз жүзбелi топырағының Леңгiр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 орнын игеру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Солтүстiк Қазақстан облысындағы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Березовский алаңының алтынын,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күмiсiн, платиноидын, мысын,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қорғасыны мен мырышын барлау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Алматы және Шығыс Қазақстан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облыстарындағы Шығыс Шу-Iле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алаңының алтынын, күмiсiн,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платиноидтары мен полиметалдарын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Жезқазған облысының Жаңарқа      | Жер қойнауын 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Алтынсай алтын рудасы   |бас тартуы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 орнын игеру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Жезқазған облысының Тоқырауын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Бақтай алтын рудасы бар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 орнын игеру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Семей облысының Жарма ауданындағы|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 және Ағанақты өзендерi бойынша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алтыны бар сусыма құмдарды барлау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игеру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10.Семей облысының Жарма ауданындағы|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Терiсайрық өзенiнiң алқабы бойынша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алтыны бар сусыма құмдары және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табылған алтыны бар сусыма құмдарды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игеру мақсатында геологиялық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зерделеу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Алматы қаласындағы Алматы кен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орнының N 187 скважинасының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учаскесiндегi жерасты суларын өндiру|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Шығыс Қазақстан облысының Самара| Ең төменгi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Лайлы учаскесiндегi     |бағдарламасы орындалған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алтыны бар құмдарды барлау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Шығыс Қазақстан облысының Зайсан| Құзыреттi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Кендiрлi кен орнындағы  |келiсiм-шарт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"Аққойын" тас көмiрiн барлау және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Шығыс Қазақстан облысындағы  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табылған коммерциялық объектiлердi  |орындалған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кейiн игере отырып Колбин алтын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рудасы ауданының солтүстiк-шығыс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бөлiгi аумағының алтыны мен сирек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кездесетiн металдарын барлау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Қарағанды облысының Созақ       | Құзыреттi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Ақсүмбе, Кеңсай, Қарағұр|келiсiм-шарт жасалған жоқ,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өзендерiнiң алқабындағы сусыма      |төменгi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алтынды геологиялық зерделеу және   |орындалмай отыр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Қарағанды облысының Теңiз-Сарысу| Лицензияның мiндеттi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алаңындағы алтынды, күмiстi, мысты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қорғасын мен мырышты барлау     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табылған коммерциялық        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объектiлердi кейiн игере отырып     |орындалмай отыр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Жезқазған облысының Жәйрем-Атасу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экономикалық аймағындағы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Атасу-Көктас аумағының алтынын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зерделеу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Табылған коммерциялық     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объектiлердi кейiн игеруге бере отыр.|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ып Алматы облысының Панфилов, Гвардия|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аудандарындағы Жоңғар Алатауы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аумағының сусыма алтынын барлау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Алматының Қаскелең және Жамбыл  |Ең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аудандарындағы және Жамбыл        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облысындағы Қарағайлы ауданының 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аумақтарында алтынды, күмiстi, сирек|жоқ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түстi металдарды барлау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Жезқазған облысының Шет         | Құзыреттi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Солтүстiк Қатпар кен    |келiсiм-шарт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орнының сирек кездесетiн металл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рудаларын өндiру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Жезқазған облысының Ағадыр   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Бапы кен орнындағы    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 рудаларын барлау          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Павлодар облысының аумағындағы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Екiбастұз-Шідертi топтары кен орын. |орындалмай отыр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дарының кобальт-никель рудаларын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Қарағанды облысының Қарқаралы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Қамқор руда көрiнiстерi.|орындалмай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нiң мысын, никелiн, платинасын  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                           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Жезқазған облысының Ағадыр      | Құзыреттi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Ағадыр алаңының         |келiсiм-шарт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шектерiнде темiрдi, марганецтi,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алтынды, түстi және сирек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кездесетiн металдарды барлау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Шығыс Қазақстан облысының    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Көксуат ауданындағы Чанг алтын    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рудасы бар кен орнын геологиялық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зерделеу және игеру              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Шығыс Қазақстан облысының       | Құзыреттi органмен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Шемонайха ауданындағы Қамысты кен   |келiсiм-шарт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орнының мыс-полиметалл рудаларын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Шығыс Қазақстан облысының       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ауданындағы Мақсуат кен      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орнының кобалть-никель рудаларын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                              |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Шығыс Қазақстан облысының Самара|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ауданындағы табылған коммерциялық   |орындалмай отыр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объектiлердi кейiн игере отырып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алтыны бар құмдардағы Жұмба учаскесiн|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зерделеу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Шығыс Қазақстан облысының 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Большенарым және Күршiм аудандарын.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дағы табылған  коммерциялық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объектiлердi кейiн игере отырып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Орталық-Нарым учаскесiнде алтынды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зерделеу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Маңғыстау облысындағы Ақсын -   | Жер қойнауын 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Қаламқас кен орнының жерасты суларын|бас тартуы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өндiру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Қарағанды облысындағы Батыс-Саяқ| Ең төменгi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руда көрiнiстерiнiң титан-магний    |орындалмай отыр,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рудалары мен платинасын барлау      |органмен келiсiм-шарт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19-жол алынып тасталды - ҚР Үкіметінің 1999.07.08 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