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b21" w14:textId="c14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Ганновер қаласындағы (ГФР) "ЭКСПО-2000" Бүкiлдүниежүзiлiк көрмесiне қатысуын ұйымдастыру жөнiндегi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тамыздағы N 816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"Қазақстан Республикасының Ганновердегi ""ЭКСПО-2000" Бүкiлдүниежүзiлiк көрмесiне қатысуы туралы" 1996 жылғы 16 қаңтардағы N 57 қаулысына (Қазақстан Республикасының ПҮАЖ-ы, 1996 ж., N 4, 19-құжат) сәйкес және көрмеге дайындық жөнiндегi жұмыстарды жандандыру мақсатында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"ЭКСПО-2000" Бүкiлдүниежүзiлiк көрмесiне экспозиция дайындау және оған қатысуы жөнiндегi ұйымдастыру комитетi құрылып, оның құрамы қосымшаға сәйкес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Қазақстан Республикасының "ЭКСПО-2000" Бүкiлдүниежүзiлiк көрмесiне экспозиция дайындау жөнiнде жауапты орындаушы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Қазақстанның "ЭКСПО-2000" Бүкiлдүниежүзiлiк көрмесiне экспозициясының Қазақстан Республикасының Ғылым министрлiгi - Ғылым академиясы әзiрлеген Тұжырымдамасы мақұлдансын.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Энергетика, индустрия және сауда министрлiгi: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1 қыркүйекке дейiн Қазақстан Республикасының "ЭКСПО-2000" Бүкiлдүниежүзiлiк көрмесiне экспозиция дайындау жөнiнде атқарушы комитет құрсын;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"ЭКСПО-2000" Бүкiлдүниежүзiлiк көрмесiн ұйымдастыруға және соған қатысуға шығындар сметасын бiр ай мерзiм iшінде әзiрлеп, Қазақстан Республикасының Қаржы министрлiгiне табыс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"ЭКСПО-2000" Бүкiлдүниежүзiлiк көрмесiне экспозиция қалыптастыру мақсатында Ұйымдастыру шараларының жоспарын әзiрлеп, "Қоршаған орта және даму" тақырыбы бойынша тұжырымдамалық жобаларды iрiктеп алуды жүргiзсiн;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Бiлiм, мәдениет және денсаулық сақтау министрлiгiмен бiрлесiп көрмеге қатысудың бүкiл кезеңiне мәдени ойын-сауық бағдарламасының тұжырымдамасын әзiрлесiн;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"ЭКСПО-2000" Бүкiлдүниежүзiлiк көрмесiне қатысуын ұйымдастыру жөнiндегi шараларды жүзеге асырудың барысы туралы Қазақстан Республикасының Үкiметiне тоқсан сайын хабарлап отырсын.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Ганновердегi "ЭКСПО-2000" Бүкiлдүниежүзiлiк көрмесiне қатысуын ұйымдастыру жөнiндегi шаралар туралы" Қазақстан Республикасы Үкiметiнiң 1997 жылғы 4 тамыздағы N 1211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P971211_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күшi жойылған деп танылсын.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Үкіметінің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31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816 қаулысына қосымша&lt;*&gt;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жаңа редакцияда - ҚР Үкіметінің 1999.11.18. N 1752 қаулысымен.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P991752_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"ЭКСПО-2000"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Бүкілдүниежүзілік көрмесіне дайындық және оған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қатысу жөніндегі ұйымдастыру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Тоқаев Қасымжомарт      - Қазақстан Республикасының Премьер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Кемелұлы          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 Ержан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Әбілхайырұлы              Министрінің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Саудабаев Қанат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Бекмырзаұлы               Министрі Кеңсесінің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Ұйымдастыру комитетінің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Ыдырысов Ерлан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Әбілфайызұлы              істер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Ерік Мағзұмұлы            Германиядағы Төтенше және Өкілетті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Елшісі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 Зейнолла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Халидоллаұлы              Мемлекеттік кіріс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Алтынбек Сәрсенбайұлы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Көшербаев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Қырымбек Елеуұлы          және ғылым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Дәукеев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Серікбек Жүсіпбекұлы      ресурстар және айналадағы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Мыңбаев Сауат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Мұхаметбайұлы             шаруашылығы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Бүркітбаев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Серік Мінуарұлы           және коммуникациялар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Төлеубекұлы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Күлекеев Жақсыбек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Әбдірахметұлы            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 Владимир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Сергеевич                 индустрия және сауда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Бауыржан Әлімұлы          Әділет 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 Қайрат       - Стратегиялық жоспарлау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Нематұлы                  агенттіктің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Биманбетов Бақытбек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Тәжібайұлы                спорт 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Қанапиянов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Сержан Мұсақанұлы         Министрі Кеңсесінің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байланыстар бөлімінің меңгерушісі,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жауапты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Зверьков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Вадим Павлович            істер министрлігі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Жақсалиев               - Қазақстан Республикасы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Бақытжан                  жоспарлау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Мұхамбетқалиұлы           Экономикалық саясат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бағдарламалар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Сұраншинова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Гүлзада Битөлекқызы       Министрінің Кеңсесі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байланыстар бөлімінің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Балғымбаев Нұрлан       - "Қазақойл" ҰМК" ЖАҚ-ның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Өтепұлы                   президенті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Етекбай                 - "Эйр Қазақстан" ЖАҚ-ның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 Ғабдуәлиұлы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Құлыбаев                - "ҚазТрансОйл" мұнай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Асқарұлы            жөніндегі ЖАҚ-ның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Мәсімов                 - "Қазақстан Акционерлік Халықтық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Кәрім Қажымқанұлы         Жинақ Банкі" ААҚ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Молдағалиева Мәрия      - "Қазэкспо" фирмасының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Тәшкенбайқызы             (келісім бойынша).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жаңа редакцияда - ҚР Үкіметінің 1999.07.09. N 950 қаулысымен.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P990950_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