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d824" w14:textId="c2fd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29 тамыздағы N 815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 Президентiнiң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14 және 23-баптарына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"Харрикейн Құмкөл Мұнай" ашық акционерлiк қоғамына Қызылорда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облысында орналасқан Арысқұм кен орнында көмiрсутегi шикiзатын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өндiру жұмысын және Қызылқия кен орнында көмiрсутегi шикiзатын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барлау және өндiру жұмыстарын жүргiзуге арналған лицензиялар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Инвестициялар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комитетi осы қаулыдан туындайтын қажеттi 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