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9e2d" w14:textId="fb99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24 маусымдағы N 592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27 тамыздағы N 810 Қаулысы.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шартының нысанын бекiту туралы" Қазақстан Республикасы Үкiметiнiң 1998 жылғы 24 маусымдағы N 592 қаулысына </w:t>
      </w:r>
      <w:r>
        <w:rPr>
          <w:rFonts w:ascii="Times New Roman"/>
          <w:b w:val="false"/>
          <w:i w:val="false"/>
          <w:color w:val="000000"/>
          <w:sz w:val="28"/>
        </w:rPr>
        <w:t>P980592</w:t>
      </w:r>
      <w:r>
        <w:rPr>
          <w:rFonts w:ascii="Times New Roman"/>
          <w:b w:val="false"/>
          <w:i w:val="false"/>
          <w:color w:val="000000"/>
          <w:sz w:val="28"/>
        </w:rPr>
        <w:t xml:space="preserve">_мынадай өзгерiс енгiзiлсiн: </w:t>
      </w:r>
      <w:r>
        <w:br/>
      </w:r>
      <w:r>
        <w:rPr>
          <w:rFonts w:ascii="Times New Roman"/>
          <w:b w:val="false"/>
          <w:i w:val="false"/>
          <w:color w:val="000000"/>
          <w:sz w:val="28"/>
        </w:rPr>
        <w:t xml:space="preserve">
      Көрсетiлген қаулымен бекiтiлген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шартындағы 6-тармақ алынып тасталсын.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