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3b08" w14:textId="ccd3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Солтүстiк Қазақстан облысының Көкшетау қаласын жылу энергиясымен қамтамасыз ету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26 тамыздағы N 808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облысының Көкшетау қаласын жылу энергиясымен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Солтүстiк Қазақстан облысы әкiмiнiң 1998 жылы Көкшетау аудандық N 2 қазандығының құрылысын 52 (елу екi) млн. теңгеге қаржыландыруды қамтамасыз ету туралы ақпараты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"1998 жылы республикалық бюджеттiң есебiнен қайтарымсыз негiзде қаржыландырылатын өндiрiстiк мақсаттағы және әлеуметтiк салалар объектiлерiнiң тiзбесi туралы" Қазақстан Республикасы Үкiметiнiң 1998 жылғы 10 наурыздағы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1998 жылы республикалық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есебiнен қайтарымсыз негiзде қаржыландырылатын өндiрiстiк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мақсаттағы және әлеуметтiк салалар объектiлерiнiң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"Ауыл шаруашылығы" деген тарауда;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"1998 жылғы баға бойынша күрделi қаржының көлемi (млн. теңге)"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бағандағы "552" деген сан "441"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"1998 жылғы баға бойынша күрделi қаржының көлемi (млн. теңге)"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бағандағы "30" деген сан "6"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"Қуаты" деген бағандағы "2,8" деген сан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"Iске қосылу мерзiмi (жыл)" деген бағандағы "1998" деген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"1998 жылғы баға бойынша күрделi қаржының көлемi (млн.теңге)"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бағандағы "35" деген сан "7"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"Қуаты" деген бағандағы "3,5" деген сан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"Iске қосылу мерзiмi (жыл)" деген бағандағы "1998" деген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"1998 жылғы баға бойынша күрделi қаржының көлемi (млн. теңге)"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бағандағы "35" деген сан "7"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"Қуаты" деген бағандағы "3,5" деген сан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"Iске қосылу мерзiмi (жыл)" деген бағандағы "1998" деген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"1998 жылғы баға бойынша күрделi қаржының көлемi (млн. теңге)"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бағандағы "35" деген сан "7"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"Қуаты" деген бағандағы "3" деген сан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"Iске қосылу мерзiмi (жыл)" деген бағандағы "1998" деген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17-тармақта: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"1998 жылғы баға бойынша күрделi қаржының көлемi (млн.теңге)" деген бағандағы "5" деген сан "2"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"Қуаты" деген бағандағы "3"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"Iске қосылу мерзiмi (жыл)" деген бағандағы "1998"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"Коммуналдық құрылыс"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"1998 жылға баға бойынша күрделi қаржының көлемi (млн.теңге)"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бағандағы "347" деген сан "458"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"N 2 аудандық қазандықты кеңейту және қайта жаңарту, Көкшетау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қаласы" деген жолдарда: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"1998 жылғы баға бойынша күрделi қаржының көлемi (млн.теңге)"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бағандағы "347" деген сан "458"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"Қуаты" деген бағандағы "100" деген сан "200"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