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80de" w14:textId="c8b8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қызмет және мемлекеттiк басқару жүйесiн одан әрi реформалау жөнiндегi кезек күттiрмейтiн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20 тамыз N 798. Күші жойылды - ҚР Үкіметінің 2000.02.17. N 259 қаулысымен. ~P000259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қызмет жүйесiн жетiлдiру, мемлекеттiк органдар мен бюджеттiк ұйымдардың құрылымы мен функциясын ұтымды ету мәселелерi жөнiндегi ұсыныстарды әзiрлеу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Мемлекеттiк қызметтi реформалау жөнiндегi комиссиясы (бұдан әрi - Комиссия) құрылсын және оның құрамы бекiтiлсiн (қоса берiлiп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Комиссияның бiрiншi кезектегi мiндеттерi мыналар болып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және жергiлiктi атқарушы органдарда функционалдық талдау және мемлекеттiк қызметшiлер мен бюджеттiк ұйымдар қызметкерлерi санағының нәтижелерiне талдау жүргiзу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функциялар мен орталық және жергiлiктi атқарушы органдардың қызметiн орталықсыздандыру жөнiнде, сондай-ақ бюджеттiк ұйымдарды қаржыландырудың функциялары мен тетiгiн жетiлдiру жөнiнде ұсыныстар әзiрлеу.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Хатшылық - Қазақстан Республикасының Премьер-Министрi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Кеңсесiнiң секторы ретiнде Комиссияның жұмыс органы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Премьер-Министрi Кеңсесiнiң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 адам санында Комиссияның хатшылығын қалыптастырсын.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Комиссия тоқсан сайын Қазақстан Республикасының Үкiметiне 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құзыретiне жатқызылған мәселелер бойынша ұсыныстар енгiзетiн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20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798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Үкiметiнiң Мемлекеттiк қызметтi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реформалау жөнiндегi комиссиясының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 Ораз Әлиұлы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Премьер-Министрiнiң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орынбасары,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Байменов Әлихан Мұхамедияұлы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Премьер-Министрi Кеңсесiнiң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басшысы, Комиссия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Әбiлғазин Данияр Рүстемұлы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Жақсыбеков Әдiлбек Рыскелдiұлы  - Астана қаласының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Жақиянов Ғалымжан Бәдiлжанұлы   - Павлодар облысының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 Наталья Артемовна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Еңбек және халықты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қорғау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Қуанғанов Фархат Шаймұратұлы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реформалар жөнiндегi агенттi.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гiнiң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Мыңбаев Сауат Мұхаметбайұлы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Қаржы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 Бауыржан Әлiмұлы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Әдiлет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Рау Альберт Павлович            - Лисаков арнайы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аймағы әкiмшiлiк кеңесiнiң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Сапарбаев Бердiбек Мәшбекұлы    - Қызылорда облысының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Судьин Александр Сергеевич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Президентiнiң Әкiмшiлiгi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Мемлекеттiк қызмет және кадр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саясаты бөлiмiнiң меңгерушiсi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Нұр-Ахмет-Досмұхамед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Премьер-Министрi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орынбасарының кеңесшiсi,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Комиссияның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