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41aa" w14:textId="a924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жылға арналған мемлекеттік бюджетті әзірлеу үшін Қазақстан Республикасының Ғылым министрлігі - Ғылым академиясының бағдарламалары мен кіші бағдарламаларының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18 тамыз N 784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  "1999 жылға арналған республикалық бюджет туралы" Қазақстан Республикасы Заңының жобасын әзірлеудің кейбір мәселелері туралы" Қазақстан Республикасы Үкіметінің 1998 жылғы 25 шілдедегі N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2-тармағын орындау үшін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бюджеттен қаржыландырылатын Қазақстан Республикасының Ғылым министрлігі - Ғылым академиясына арналған бағдарламалар мен кіші бағдарламалардың тізбесі бекітілсін (қоса беріліп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Ғылым министрлігі - Ғылым академиясы: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1998 жылдың 15 тамызына дейінгі мерзімде Қазақстан Республикасының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Энергетика, индустрия және сауда министрлігімен және Қаржы министрлігімен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келісім бойынша жоғарыда аталған тізбелерге сәйкес Министрліктің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тапсырыстарын қалыптастыру жөніндегі әдістемелік құжаттарды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бір айлық мерзім ішінде қолданылып жүрген нормативтік-құқықтық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актілерді осы қаулыға сәйкес келтіру туралы ұсыныс әзірлесін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Үкіметіне 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1998 жылғы 18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784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Республикалық бюджеттен қаржыландырылатын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Ғылым министрлігі - Ғылым академиясының бағдарламалары мен кіші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бағдарламаларының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N  |               Атауы                   |  1998 жылы   |  1999 жылға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   | қаржыландыру |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   |   нысаны     |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   |              |     нысаны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|____|_______________________________________|______________|______________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1 |Жалпы сипаттағы  мемлекеттік қызметтер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|Республикалық деңгейдегі әкімшілік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|шығыстар                               |Ұстауға       |Ұстауға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Орталық органның аппараты      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"Байқоңыр" ғарыш айлағындағы арнаулы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өкілдіктің аппараты            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Сейсмологиялық ақпарат мониторингі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 Мемлекеттік мекемелер     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Сейсмологиялық тәжірибелік-әдістемелік|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экспедиция                     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|Республикалық деңгейде орындалатын     |Бұл да        | Көрсетілген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|мемлекеттік тапсырыстар                |              |қызметтер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Іргелі ғылыми зерттеулер және жалпы   |              |үшін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сипаттағы қолданбалы зерттеулер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Ғылыми-техникалық ақпараттың қол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жетімділігін қамтамасыз ету    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Тарихи-мәдени құндылықтарды қорғау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Ғимараттарды күту және қызметкерлердің|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қызметін қамтамасыз ету        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4  |Білім беру                      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|Республикалық деңгейде орындалатын     |Бұл да        | Көрсетілген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|мемлекеттік тапсырыстар                |              |қызметтер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Аппараттың кадрларын қайта даярлау    |              |үшін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|____|_______________________________________|______________|______________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