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731a" w14:textId="c76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Мемлекеттік қызметшілерді қайта даярлау және біліктілігін арттыру институтына 1998 жылға тыңдаушылар қабылдау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17 тамыздағы N 777.
Күші жойылды - ҚР Үкіметінің 1998.12.14. N 1284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туралы" Қазақстан Республикасы Президентінің 1995 жылғы 26 желтоқсандағы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2730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күші бар Жарлығын және "Қазақстан Республикасы Үкіметінің жанындағы Мемлекеттік қызметшілерді қайта даярлау және біліктілігін арттыру институтына тыңдаушылар қабылдау туралы" Қазақстан Республикасы Үкіметінің 1997 жылғы 24 қыркүйектегі N 1371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жанындағы Мемлекеттік қызметшілерді қайта даярлау және біліктілігін арттыру институтына (бұдан әрі - Институт) 1998/99 жылға Институтқа көзделген қаражат шегінде "Мемлекеттік және муниципальдық басқару" мамандығы бойынша, мемлекеттік қызметшілерді қайта даярлау факультетіне оқудың күндізгі түрі бойынша 2 жылдық циклына 10 және сырттай оқытудың 2,5 жылдық циклына 30 адам санында тыңдаушылар қабылдау жариялансын. Институтқа қабылдау Президент Әкімшілігінде, Премьер-Министр Кеңсесінде, орталық атқарушы органдар мен ведомстволарда барлық деңгейдегі маслихаттар мен әкімшіліктерде мемлекеттік лауазымдардағы азаматтардың есебінен жүргізілсін.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Институтқа оқытудың күндізгі түрі бойынша 10 адам және сырттай оқыту түрі бойынша 20 адам мөлшерінде ақылы негізде тыңдаушылар қабылдауды жүргізуге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Тыңдаушыларды қабылдау жоғары білімі мен екі жылдан кем емес еңбек стажы бар адамдар қатарынан түсу емтихандарының нәтижелері бойынша, ал ақылы негізде түсушілерге ауызша емтихандардың нәтижелері бойынша конкурстық негізде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Орталық атқарушы органдар мен ведомстволардың жетекшілері, облыстардың, Астана және Алматы қалаларының әкімдері мемлекеттік қызметте өсу болашағы бар қызметкерлердің есебінен Институтқа түсуге үміткерлерді мұқият саралауды қамтамасыз етсін.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