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e44" w14:textId="e671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шетелдік сақтандыру жөніндегі "Қазақинстрах" мемлекеттік компаниясын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тамыздағы N 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"ҚХЖБ-топ" ұлттық инвестициялық қаржы акционерлік компаниясын құру туралы" Қазақстан Республикасы Президентінің 1998 жылғы 2 маусымдағы N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шетелдік сақтандыру жөніндегі "Қазақинстрах" мемлекеттік компаниясы жарғылық капиталында мемлекеттің 100 проценттік қатысу үлесі бар жабық үлгідегі акционерлік қоғам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шетелдік сақтандыру жөніндегі "Қазақинстрах" мемлекеттік компаниясын құру туралы" Қазақстан Республикасы Министрлер Кабинетінің 1995 жылғы 20 қаңтардағы N 71 қаулысының (Қазақстан Республикасының ПҮАЖ-ы, 1995 ж., N 3, 41-құжат);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өзгертулер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 және күші жойылған деп тану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1996 жылғы 20 тамыздағы N 1031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1996 ж., N 35, 327-құжат) бекітілген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кейбір шешімдеріне енгізілетін өзгертулердің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29-тармағының күші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