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aa3f" w14:textId="2a4a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Қазақстан Республикасы Ішкі істер министрлігінің бағдарламалары мен кіші бағдарламаларын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тамыз N 740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Республикасының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 (1-қосымша), облыстық ішкі істер басқармалары (2-қосымша) үшін бағдарламалар мен кіші бағдарламалардың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1998 жылғы 10 тамызға дейін мерзімде 1 және 2-қосымшаларға сәйкес мемлекеттік тапсырыстардың тізбесі бойынша Қазақстан Республикасының Энергетика, индустрия және сауда министрлігінің және Қаржы министрлігінің келісімімен Мемлекеттік тапсырыс туралы тәртіпті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 мен Астана және Алматы қалаларының әкімдері 1998 жылдың 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желтоқсанына дейін мерзімде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министрлігімен келісім бойынша облыстық, қалалық, аудандық бюджеттердің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арнайы экономикалық аймақтар бюджеттерінің есебінен ұсталатын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тізбесін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Құпия.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Ішкі істер министрлігі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министрлігімен бірлесіп бір айлық мерзім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қолданылып жүрген нормативтік құқықтық актілерге тиісті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1998 жылғы 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740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Ішкі істер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бағдарламалары мен кіші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Атаулар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|Қоғамдық тәртіппен қауіпсіздік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|Ұстауға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|шығындары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Орталық органның аппараты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|Ішкі әскерлер бас басқармасының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аппараты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|Аппарат пен аумақтық басқармалар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Қылмыстық атқару жүйесі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|департаменті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|Көлік полициясының аппараты мен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|бөлімшелері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полицияның аппараты мен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|бөлімшелері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Ішкі істер органдарының жедел-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|тергеу аппараттары мен бөлімшелері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қоғамдық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тәртіпті қорғау және қоғамдық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|қауіпсіздікті қамтамасыз ету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Мемлекеттік мекемелер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Ішкі әскерлердің құрамалары мен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|бөлімдері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Республикалық деңгейде орындалатын| бұл да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тапсырыстар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|Сотталған адамдарды ұстау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министрлік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|қызметкерлерінің қызметін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орта оқу орындарында       | бұл да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|кадрларды даярлау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|Ақтөбе заң колледжі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Ақмола заң колледжі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|Павлодар заң колледжі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|Шымкент заң колледжі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|Семей заң колледжі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заң колледжі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|Жоғары оқу орындарында кадрларды   | бұл да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|даярлау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заң институты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техникалық институты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|Қостанай заң институты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|Кадрларды қайта даярлау            |Ұстауға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Мемлекеттік мекемелер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|Бастапқы даярлау училищесі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|Денсаулық сақтау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|Ішкі істер органдарының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|қызметкерлері мен әскери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қызметшілерін емдеу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Мемлекеттік мекемелер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|Емханасы бар орталық госпиталь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1998 жылғы 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740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Жергілікті бюджеттерден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ішкі істер басқармаларының  бағдарламалары мен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  Қоғамдық тәртіп пен қауіпсіздік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деңгейдегі әкімшілік    |Ұстауға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|шығындары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|Ішкі істер органдарының аппараттары|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қоғамдық тәртіп пен қауіпсіздік|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|ті қорғау жөніндегі бөлімшелері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|Жол-сақшылық қызмет пен жол-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|қадағалау аппараты мен бөлімшелері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|Мекен-жайлық-анықтамалық бюро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|Кәмелетке толмағандар ісі жөніндегі|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|инспекция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|Қылмыстық-атқару инспекциялары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қоғамдық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|тәртіпті қорғау және қоғамдық      |бұл да 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|қауіпсіздікті қамтамасыз ету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 Мемлекеттік мекемелер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Медициналық айықтырғыштар мен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медициналық айықтырғыштардың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жұмысын ұйымдастыратын милиция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бөлімшелері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|Кәмелетке толмағандарды уақытша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|оқшаулау, бейімдеу және оңалту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|орталығы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|Белгілі бір тұратын жері мен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|құжаттары жоқ адамдарға арналған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|қабылдағыш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|Әкімшілік тәртіппен қамауға алынған|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|адамдарға арналған арнайы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|қабылдағыштар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|Үйлерді күту және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|қызметкерлердің қызметін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орта оқу орындарында       |бұл да 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|қоғамдық тәртіп пен қауіпсіздік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|саласында кадрларды даярлау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Кадрларды қайта даярлау           |бұл да 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|Денсаулық сақтау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деңгейдегі кең бейінді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|ауруханалар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 Мемлекеттік мекемелер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Госпитальдар                     | Ұстауға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