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52d9" w14:textId="bc15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19 наурыздағы N 231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27 шiлдедегi N 706.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 елдермен ынтымақтастық жөнiндегi бiрлескен үкiметаралық комиссиялардың жұмысын жандандыру туралы" Қазақстан Республикасы Үкiметiнiң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елдермен ынтымақтастық жөнiндегi бiрлескен үкiметаралық комиссиялардың тең төрағаларының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Энергетика, индустрия және сауда министрi М.Қ.Әблязов Сауда-экономикалық байланыстар жөнiндегi қазақстан-венгер комиссиясына; Қазақстан-түрiк экономикалық комиссиясына; Экономикалық ынтымақтастық жөнiндегi қазақстан-француз жұмыс тобына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А.Ә.Жабағин көрсетiлген құрамнан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