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515c" w14:textId="8245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Шетелдiк азаматтардың Қазақстан Республикасының аумағында жабайы аңдарды аулауына арналған бiрыңғай ең төменгi төлем ставкаларын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22 шiлдедегi N 688. 
     Күші жойылды - Қазақстан Республикасы Үкіметінің 2002.04.15. N 429 қаулысымен. ~P020429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Шетелдiк азаматтардың жабайы аңдарды аулауына арналған
республика бойынша бiрыңғай ең төменгi төлем ставкалары қосымшаға
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аңшылық шаруашылығын басқарудың
арнаулы уәкiлеттiк берiлген мемлекеттiк органына шетелдiк
азаматтардың жабайы аңдарды аулауына арналған төлем ставкаларын ең
төменгiден халықаралық рыноктағы сұранысқа байланысты арттыруға
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Ауыл шаруашылығы министрлiгiнiң
Орман, балық және аң шаруашылығы комитетi бiр айлық мерзiм iшiнде
жануарлар дүниесiн пайдаланғаны үшiн, сондай-ақ оны қорғаған және
ұдайы өндiргенi үшiн төлемдер алудың және оларды жұмсаудың тәртiбiн
әзiрлесiн және Қазақстан Республикасының Үкiметiне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 Республикасындағы шет ел азаматтарының жабайы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хайуанаттарды аулауға ақы төлеуiн ретке келтiру туралы" Қазақстан
Республикасы Министрлер Кабинетiнiң 1993 жылғы 30 қыркүйектегi N 976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P930976_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ПҮАЖ-ы, 1993 ж., N 40,
469-құжат) күшi жойылған деп танылсын.
     Қазақстан Республикасының
          Премьер-Министрi
                                           Қазақстан Республикасы
                                                Үкiметiнiң
                                           1998 жылғы 22 шiлдедегi
                                              N 688 қаулысына
                                                 қосымша
          Шетелдiк азаматтардың Қазақстан Республикасының
             аумағында жабайы аңдарды аулауына арналған
                бiрыңғай ең төменгi төлем ставкалары
___________________________________________________________________
         Жабайы аңдар                 |Бiр бас үшiн ставкалардың
                                      |мөлшерi, теңгемен
&lt;*&gt;
___________________________________________________________________
     Тұяқты жануарлар
___________________________________________________________________
Арқар                                 |   900000
___________________________________________________________________
Бұхар бұғысы                          |   530000
___________________________________________________________________
Қарақұйрық                            |    38000
___________________________________________________________________
Бұлан                                 |    46000
___________________________________________________________________
Марал                                 |   140000
___________________________________________________________________
Үстiрт жабайы қойы                    |   500000
___________________________________________________________________
Қабан                                 |    30000
___________________________________________________________________
Елiк                                  |    38000
___________________________________________________________________
Тоқал бұғы                            |    38000
___________________________________________________________________
Киiк                                  |    30000
___________________________________________________________________
Сiбiр тау ешкiсi                      |   115000
___________________________________________________________________
     Жыртқыш және мамық жүндi аңдар
___________________________________________________________________
Борсық                                |      4000
___________________________________________________________________
Қасқыр                                |     15000
___________________________________________________________________
Түлкi, жанат тәрiздi ит, қарсақ,      |
шиебөрi, дала күзенi, жабайы мысықтар,|
ақкiс                                 |       4000
___________________________________________________________________
Аю                                    |     150000
___________________________________________________________________
Сiлеусiн                              |      30000
___________________________________________________________________
Қоян                                  |        150
___________________________________________________________________
     Қанатты жабайы құстар
___________________________________________________________________
Саңырау құр (көктемде)                |      20000
___________________________________________________________________
Саңырау құр (күзде)                   |       4000
___________________________________________________________________
Құр (көктемде)                        |       8000
___________________________________________________________________
Құр (күзде)                           |        800
___________________________________________________________________
Қаз                                   |        500
___________________________________________________________________
Үйрек, қасқалдақ                      |        200
___________________________________________________________________
Ұлар                                  |       7500
___________________________________________________________________
Көгершiндер, түркептер, балшықшы,     |
суқұзғын, сұқсыр үйрек, қызылқасқа    |
сутартар, тартар, бейнарық, көлбұқа   |          80
___________________________________________________________________
Бөдене, кеклiк, шiл                   |         350
___________________________________________________________________
Қырғауыл                              |         800
___________________________________________________________________
Басқа құс түрлерi                     |          80
___________________________________________________________________
&lt;*&gt;
 Ескерту. Қызмет көрсету ақысы есептелместен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